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Pr>
        <w:pBdr>
          <w:bottom w:val="single" w:sz="16" w:space="8" w:color="A8C83A"/>
        </w:pBdr>
      </w:pPr>
      <w:r>
        <w:rPr>
          <w:rFonts w:ascii="Arial" w:hAnsi="Arial" w:eastAsia="微软雅黑" w:cs="Arial"/>
          <w:b/>
          <w:color w:val="526B00"/>
          <w:sz w:val="30"/>
        </w:rPr>
        <w:t>AIbci</w:t>
      </w:r>
    </w:p>
    <w:p>
      <w:pPr>
        <w:pStyle w:val="Title"/>
        <w:spacing w:before="680"/>
      </w:pPr>
      <w:r>
        <w:t>脑机接口最优方案调研报告</w:t>
      </w:r>
    </w:p>
    <w:p>
      <w:pPr>
        <w:pStyle w:val="Subtitle"/>
        <w:spacing w:after="560"/>
      </w:pPr>
      <w:r>
        <w:t>专业版 · 决策与证据审计</w:t>
      </w:r>
    </w:p>
    <w:p>
      <w:pPr>
        <w:spacing w:line="384" w:lineRule="auto" w:before="400"/>
      </w:pPr>
      <w:r>
        <w:rPr>
          <w:rFonts w:ascii="Calibri" w:hAnsi="Calibri" w:eastAsia="微软雅黑" w:cs="Calibri"/>
          <w:b w:val="0"/>
          <w:color w:val="253238"/>
          <w:sz w:val="21"/>
        </w:rPr>
        <w:t>版本 1.0.0</w:t>
        <w:br/>
      </w:r>
      <w:r>
        <w:rPr>
          <w:rFonts w:ascii="Calibri" w:hAnsi="Calibri" w:eastAsia="微软雅黑" w:cs="Calibri"/>
          <w:b w:val="0"/>
          <w:color w:val="253238"/>
          <w:sz w:val="21"/>
        </w:rPr>
        <w:t>发布日期 / 数据截止  2026-07-19</w:t>
        <w:br/>
      </w:r>
      <w:r>
        <w:rPr>
          <w:rFonts w:ascii="Calibri" w:hAnsi="Calibri" w:eastAsia="微软雅黑" w:cs="Calibri"/>
          <w:b w:val="0"/>
          <w:color w:val="253238"/>
          <w:sz w:val="21"/>
        </w:rPr>
        <w:t>证据状态  已审计 190 条规范化来源；置信度与适用边界见正文</w:t>
      </w:r>
    </w:p>
    <w:p>
      <w:pPr>
        <w:spacing w:before="1100"/>
      </w:pPr>
      <w:r>
        <w:rPr>
          <w:rFonts w:ascii="Calibri" w:hAnsi="Calibri" w:eastAsia="微软雅黑" w:cs="Calibri"/>
          <w:b w:val="0"/>
          <w:color w:val="617075"/>
          <w:sz w:val="18"/>
        </w:rPr>
        <w:t>内部决策与研究合作材料 · 非临床诊断或治疗说明书</w:t>
      </w:r>
    </w:p>
    <w:p>
      <w:pPr>
        <w:sectPr>
          <w:pgSz w:w="11906" w:h="16838"/>
          <w:pgMar w:top="1247" w:right="1247" w:bottom="1247" w:left="1247" w:header="567" w:footer="567" w:gutter="0"/>
          <w:cols w:space="720"/>
          <w:docGrid w:linePitch="360"/>
        </w:sectPr>
      </w:pPr>
    </w:p>
    <w:p>
      <w:pPr>
        <w:pStyle w:val="Heading1"/>
      </w:pPr>
      <w:r>
        <w:t>版权与使用边界</w:t>
      </w:r>
    </w:p>
    <w:p>
      <w:pPr>
        <w:spacing w:after="200"/>
      </w:pPr>
      <w:r>
        <w:t>© 2026 AIbci。报告中的原创分析、版式与汇编结构保留相应权利；第三方论文、标准、产品资料与网页的权利归各自权利人。来源附录仅在许可和留档状态允许时说明镜像或译文可用性。</w:t>
      </w:r>
    </w:p>
    <w:p>
      <w:pPr>
        <w:spacing w:after="200"/>
      </w:pPr>
      <w:r>
        <w:t>本报告用于技术路线评估、科研规划、采购尽调和合规讨论，不构成医疗建议、诊断、治疗、器械注册结论、投资建议或对任何产品性能的保证。涉及人体研究、植入、刺激、康复、数据出境或高风险控制时，必须由具备资质的医院、申办方、伦理机构和监管专业人员独立复核。</w:t>
      </w:r>
    </w:p>
    <w:p>
      <w:pPr>
        <w:spacing w:after="200"/>
      </w:pPr>
      <w:r>
        <w:t>证据边界：人体高性能结果多来自单人或小样本研究；不同任务、模态和终点不可直接横比。价格、注册状态、网页内容、许可与商业可得性会变化，采购或申报前应重新核验。AI 辅助译文仅供检索，专业判断和引用以原文及勘误为准。</w:t>
      </w:r>
    </w:p>
    <w:p>
      <w:pPr>
        <w:spacing w:after="200"/>
      </w:pPr>
      <w:r>
        <w:t>版本控制：1.0.0；规范化数据截止：2026-07-19；来源账本：S0001-S0190。</w:t>
      </w:r>
    </w:p>
    <w:p>
      <w:pPr>
        <w:pBdr>
          <w:bottom w:val="single" w:sz="16" w:space="8" w:color="A8C83A"/>
        </w:pBdr>
      </w:pPr>
      <w:r>
        <w:rPr>
          <w:b/>
        </w:rPr>
        <w:t>使用本报告即表示理解上述证据、权限和责任边界。</w:t>
      </w:r>
    </w:p>
    <w:p>
      <w:pPr>
        <w:sectPr>
          <w:footerReference w:type="default" r:id="rId9"/>
          <w:pgSz w:w="11906" w:h="16838"/>
          <w:pgMar w:top="1247" w:right="1247" w:bottom="1247" w:left="1247" w:header="567" w:footer="567" w:gutter="0"/>
          <w:cols w:space="720"/>
          <w:docGrid w:linePitch="360"/>
        </w:sectPr>
      </w:pPr>
    </w:p>
    <w:p>
      <w:pPr>
        <w:pStyle w:val="Heading1"/>
      </w:pPr>
      <w:r>
        <w:t>目录</w:t>
      </w:r>
    </w:p>
    <w:p>
      <w:r>
        <w:rPr>
          <w:rFonts w:ascii="Calibri" w:hAnsi="Calibri" w:eastAsia="微软雅黑" w:cs="Calibri"/>
          <w:b w:val="0"/>
          <w:color w:val="617075"/>
          <w:sz w:val="18"/>
        </w:rPr>
        <w:t>目录将在 Microsoft Word 打开文档时自动更新。</w:t>
      </w:r>
    </w:p>
    <w:p>
      <w:pPr>
        <w:spacing w:line="288" w:lineRule="auto"/>
      </w:pPr>
      <w:r>
        <w:fldChar w:fldCharType="begin" w:dirty="true"/>
      </w:r>
      <w:r>
        <w:instrText xml:space="preserve"> TOC \o "1-2" \h \z \u </w:instrText>
      </w:r>
      <w:r>
        <w:fldChar w:fldCharType="separate"/>
      </w:r>
      <w:r>
        <w:t>目录字段：打开文档后更新</w:t>
      </w:r>
      <w:r>
        <w:fldChar w:fldCharType="end"/>
      </w:r>
    </w:p>
    <w:p>
      <w:r>
        <w:br w:type="page"/>
      </w:r>
    </w:p>
    <w:p>
      <w:r>
        <w:rPr>
          <w:rFonts w:ascii="Calibri" w:hAnsi="Calibri" w:eastAsia="微软雅黑" w:cs="Calibri"/>
        </w:rPr>
        <w:t>证据截止：2026-07-19</w:t>
      </w:r>
    </w:p>
    <w:p>
      <w:r>
        <w:rPr>
          <w:rFonts w:ascii="Calibri" w:hAnsi="Calibri" w:eastAsia="微软雅黑" w:cs="Calibri"/>
        </w:rPr>
        <w:t>适用范围：全球技术和临床证据；中国大陆实施、采购和监管</w:t>
      </w:r>
    </w:p>
    <w:p>
      <w:r>
        <w:rPr>
          <w:rFonts w:ascii="Calibri" w:hAnsi="Calibri" w:eastAsia="微软雅黑" w:cs="Calibri"/>
        </w:rPr>
        <w:t>结论性质：技术与产品决策建议，不是医疗建议或注册法律意见</w:t>
      </w:r>
    </w:p>
    <w:p>
      <w:pPr>
        <w:pStyle w:val="Heading1"/>
      </w:pPr>
      <w:r>
        <w:t>执行摘要</w:t>
      </w:r>
    </w:p>
    <w:p>
      <w:r>
        <w:rPr>
          <w:rFonts w:ascii="Calibri" w:hAnsi="Calibri" w:eastAsia="微软雅黑" w:cs="Calibri"/>
        </w:rPr>
        <w:t>“最先进”“综合最优”和“最高性价比”对应三种不同问题，不能由一个品牌或一项准确率同时回答。</w:t>
      </w:r>
    </w:p>
    <w:p>
      <w:bookmarkStart w:id="1000" w:name="table_001"/>
      <w:pPr>
        <w:pStyle w:val="Caption"/>
      </w:pPr>
      <w:r>
        <w:t>表 1　决策问题 / 结论</w:t>
      </w:r>
      <w:bookmarkEnd w:id="1000"/>
    </w:p>
    <w:tbl>
      <w:tblPr>
        <w:tblStyle w:val="TableGrid"/>
        <w:tblW w:type="auto" w:w="0"/>
        <w:tblLook w:firstColumn="1" w:firstRow="1" w:lastColumn="0" w:lastRow="0" w:noHBand="0" w:noVBand="1" w:val="04A0"/>
        <w:tblLayout w:type="fixed"/>
        <w:tblBorders>
          <w:top w:val="single" w:sz="4" w:color="B7C0C3"/>
          <w:left w:val="single" w:sz="4" w:color="B7C0C3"/>
          <w:bottom w:val="single" w:sz="4" w:color="B7C0C3"/>
          <w:right w:val="single" w:sz="4" w:color="B7C0C3"/>
          <w:insideH w:val="single" w:sz="4" w:color="B7C0C3"/>
          <w:insideV w:val="single" w:sz="4" w:color="B7C0C3"/>
        </w:tblBorders>
      </w:tblPr>
      <w:tblGrid>
        <w:gridCol w:w="1056"/>
        <w:gridCol w:w="2462"/>
        <w:gridCol w:w="2463"/>
        <w:gridCol w:w="968"/>
        <w:gridCol w:w="2463"/>
      </w:tblGrid>
      <w:tr>
        <w:trPr>
          <w:cantSplit/>
          <w:tblHeader/>
        </w:trPr>
        <w:tc>
          <w:tcPr>
            <w:tcW w:type="dxa" w:w="1056"/>
            <w:shd w:fill="253238" w:val="clear"/>
            <w:vAlign w:val="center"/>
            <w:tcMar>
              <w:top w:w="80" w:type="dxa"/>
              <w:start w:w="100" w:type="dxa"/>
              <w:bottom w:w="80" w:type="dxa"/>
              <w:end w:w="100" w:type="dxa"/>
            </w:tcMar>
          </w:tcPr>
          <w:p>
            <w:pPr>
              <w:spacing w:after="0" w:line="276" w:lineRule="auto"/>
            </w:pPr>
            <w:r>
              <w:rPr>
                <w:rFonts w:ascii="Calibri" w:hAnsi="Calibri" w:eastAsia="微软雅黑" w:cs="Calibri"/>
                <w:b/>
                <w:color w:val="FFFFFF"/>
                <w:sz w:val="18"/>
              </w:rPr>
            </w:r>
            <w:r>
              <w:rPr>
                <w:rFonts w:ascii="Calibri" w:hAnsi="Calibri" w:eastAsia="微软雅黑" w:cs="Calibri"/>
                <w:b/>
                <w:color w:val="FFFFFF"/>
                <w:sz w:val="18"/>
              </w:rPr>
              <w:t>决策问题</w:t>
            </w:r>
          </w:p>
        </w:tc>
        <w:tc>
          <w:tcPr>
            <w:tcW w:type="dxa" w:w="2462"/>
            <w:shd w:fill="253238" w:val="clear"/>
            <w:vAlign w:val="center"/>
            <w:tcMar>
              <w:top w:w="80" w:type="dxa"/>
              <w:start w:w="100" w:type="dxa"/>
              <w:bottom w:w="80" w:type="dxa"/>
              <w:end w:w="100" w:type="dxa"/>
            </w:tcMar>
          </w:tcPr>
          <w:p>
            <w:pPr>
              <w:spacing w:after="0" w:line="276" w:lineRule="auto"/>
            </w:pPr>
            <w:r>
              <w:rPr>
                <w:rFonts w:ascii="Calibri" w:hAnsi="Calibri" w:eastAsia="微软雅黑" w:cs="Calibri"/>
                <w:b/>
                <w:color w:val="FFFFFF"/>
                <w:sz w:val="18"/>
              </w:rPr>
            </w:r>
            <w:r>
              <w:rPr>
                <w:rFonts w:ascii="Calibri" w:hAnsi="Calibri" w:eastAsia="微软雅黑" w:cs="Calibri"/>
                <w:b/>
                <w:color w:val="FFFFFF"/>
                <w:sz w:val="18"/>
              </w:rPr>
              <w:t>结论</w:t>
            </w:r>
          </w:p>
        </w:tc>
        <w:tc>
          <w:tcPr>
            <w:tcW w:type="dxa" w:w="2463"/>
            <w:shd w:fill="253238" w:val="clear"/>
            <w:vAlign w:val="center"/>
            <w:tcMar>
              <w:top w:w="80" w:type="dxa"/>
              <w:start w:w="100" w:type="dxa"/>
              <w:bottom w:w="80" w:type="dxa"/>
              <w:end w:w="100" w:type="dxa"/>
            </w:tcMar>
          </w:tcPr>
          <w:p>
            <w:pPr>
              <w:spacing w:after="0" w:line="276" w:lineRule="auto"/>
            </w:pPr>
            <w:r>
              <w:rPr>
                <w:rFonts w:ascii="Calibri" w:hAnsi="Calibri" w:eastAsia="微软雅黑" w:cs="Calibri"/>
                <w:b/>
                <w:color w:val="FFFFFF"/>
                <w:sz w:val="18"/>
              </w:rPr>
            </w:r>
            <w:r>
              <w:rPr>
                <w:rFonts w:ascii="Calibri" w:hAnsi="Calibri" w:eastAsia="微软雅黑" w:cs="Calibri"/>
                <w:b/>
                <w:color w:val="FFFFFF"/>
                <w:sz w:val="18"/>
              </w:rPr>
              <w:t>适用范围</w:t>
            </w:r>
          </w:p>
        </w:tc>
        <w:tc>
          <w:tcPr>
            <w:tcW w:type="dxa" w:w="968"/>
            <w:shd w:fill="253238" w:val="clear"/>
            <w:vAlign w:val="center"/>
            <w:tcMar>
              <w:top w:w="80" w:type="dxa"/>
              <w:start w:w="100" w:type="dxa"/>
              <w:bottom w:w="80" w:type="dxa"/>
              <w:end w:w="100" w:type="dxa"/>
            </w:tcMar>
          </w:tcPr>
          <w:p>
            <w:pPr>
              <w:spacing w:after="0" w:line="276" w:lineRule="auto"/>
            </w:pPr>
            <w:r>
              <w:rPr>
                <w:rFonts w:ascii="Calibri" w:hAnsi="Calibri" w:eastAsia="微软雅黑" w:cs="Calibri"/>
                <w:b/>
                <w:color w:val="FFFFFF"/>
                <w:sz w:val="18"/>
              </w:rPr>
            </w:r>
            <w:r>
              <w:rPr>
                <w:rFonts w:ascii="Calibri" w:hAnsi="Calibri" w:eastAsia="微软雅黑" w:cs="Calibri"/>
                <w:b/>
                <w:color w:val="FFFFFF"/>
                <w:sz w:val="18"/>
              </w:rPr>
              <w:t>置信度</w:t>
            </w:r>
          </w:p>
        </w:tc>
        <w:tc>
          <w:tcPr>
            <w:tcW w:type="dxa" w:w="2463"/>
            <w:shd w:fill="253238" w:val="clear"/>
            <w:vAlign w:val="center"/>
            <w:tcMar>
              <w:top w:w="80" w:type="dxa"/>
              <w:start w:w="100" w:type="dxa"/>
              <w:bottom w:w="80" w:type="dxa"/>
              <w:end w:w="100" w:type="dxa"/>
            </w:tcMar>
          </w:tcPr>
          <w:p>
            <w:pPr>
              <w:spacing w:after="0" w:line="276" w:lineRule="auto"/>
            </w:pPr>
            <w:r>
              <w:rPr>
                <w:rFonts w:ascii="Calibri" w:hAnsi="Calibri" w:eastAsia="微软雅黑" w:cs="Calibri"/>
                <w:b/>
                <w:color w:val="FFFFFF"/>
                <w:sz w:val="18"/>
              </w:rPr>
            </w:r>
            <w:r>
              <w:rPr>
                <w:rFonts w:ascii="Calibri" w:hAnsi="Calibri" w:eastAsia="微软雅黑" w:cs="Calibri"/>
                <w:b/>
                <w:color w:val="FFFFFF"/>
                <w:sz w:val="18"/>
              </w:rPr>
              <w:t>不能忽略的限制</w:t>
            </w:r>
          </w:p>
        </w:tc>
      </w:tr>
      <w:tr>
        <w:trPr>
          <w:cantSplit/>
        </w:trPr>
        <w:tc>
          <w:tcPr>
            <w:tcW w:type="dxa" w:w="1056"/>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当前公开人体性能前沿</w:t>
            </w:r>
          </w:p>
        </w:tc>
        <w:tc>
          <w:tcPr>
            <w:tcW w:type="dxa" w:w="2462"/>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皮层内阵列与慢性高密度 ECoG；通信、连续控制和感觉反馈按任务并列评价</w:t>
            </w:r>
          </w:p>
        </w:tc>
        <w:tc>
          <w:tcPr>
            <w:tcW w:type="dxa" w:w="2463"/>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合格医院和器械申办方主导的临床研究</w:t>
            </w:r>
          </w:p>
        </w:tc>
        <w:tc>
          <w:tcPr>
            <w:tcW w:type="dxa" w:w="968"/>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C</w:t>
            </w:r>
          </w:p>
        </w:tc>
        <w:tc>
          <w:tcPr>
            <w:tcW w:type="dxa" w:w="2463"/>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记录多来自单人或极小样本；手术、长期稳定、取出、居家支持和商业可得性不足</w:t>
            </w:r>
          </w:p>
        </w:tc>
      </w:tr>
      <w:tr>
        <w:trPr>
          <w:cantSplit/>
        </w:trPr>
        <w:tc>
          <w:tcPr>
            <w:tcW w:type="dxa" w:w="1056"/>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AIbci 近期综合最优</w:t>
            </w:r>
          </w:p>
        </w:tc>
        <w:tc>
          <w:tcPr>
            <w:tcW w:type="dxa" w:w="2462"/>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32-64 通道专业非侵入 EEG，配硬件触发、LSL/BIDS、质量门控、强传统基线和紧凑深度模型</w:t>
            </w:r>
          </w:p>
        </w:tc>
        <w:tc>
          <w:tcPr>
            <w:tcW w:type="dxa" w:w="2463"/>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0-24 个月科研平台、低风险 HCI 和医疗合作前置验证</w:t>
            </w:r>
          </w:p>
        </w:tc>
        <w:tc>
          <w:tcPr>
            <w:tcW w:type="dxa" w:w="968"/>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B</w:t>
            </w:r>
          </w:p>
        </w:tc>
        <w:tc>
          <w:tcPr>
            <w:tcW w:type="dxa" w:w="2463"/>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需要本地同台测试；跨日泛化、佩戴负担、专业设备报价和中国售后仍需实测/询价</w:t>
            </w:r>
          </w:p>
        </w:tc>
      </w:tr>
      <w:tr>
        <w:trPr>
          <w:cantSplit/>
        </w:trPr>
        <w:tc>
          <w:tcPr>
            <w:tcW w:type="dxa" w:w="1056"/>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明确原型任务的最高性价比</w:t>
            </w:r>
          </w:p>
        </w:tc>
        <w:tc>
          <w:tcPr>
            <w:tcW w:type="dxa" w:w="2462"/>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8-16 通道 OpenBCI 类开放 EEG、湿电极、可靠事件同步和本地开源栈</w:t>
            </w:r>
          </w:p>
        </w:tc>
        <w:tc>
          <w:tcPr>
            <w:tcW w:type="dxa" w:w="2463"/>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P300/SSVEP、有限 MI、ERP 教学和实时原型</w:t>
            </w:r>
          </w:p>
        </w:tc>
        <w:tc>
          <w:tcPr>
            <w:tcW w:type="dxa" w:w="968"/>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B（科研）/D（医疗）</w:t>
            </w:r>
          </w:p>
        </w:tc>
        <w:tc>
          <w:tcPr>
            <w:tcW w:type="dxa" w:w="2463"/>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低通道、无线抖动、输入保护、整机安规和临床证据限制；不能继承到诊断或高风险控制</w:t>
            </w:r>
          </w:p>
        </w:tc>
      </w:tr>
    </w:tbl>
    <w:p>
      <w:r>
        <w:rPr>
          <w:rFonts w:ascii="Calibri" w:hAnsi="Calibri" w:eastAsia="微软雅黑" w:cs="Calibri"/>
        </w:rPr>
        <w:t>公开人体研究报告了较高性能，但目前主要来自单人或极小样本研究。皮层内系统在单人中达到在线 90 字符/分钟手写；另一名单人达到 62 词/分钟语音、125,000 词表 WER 23.8%。</w:t>
      </w:r>
      <w:hyperlink w:anchor="source_S0001" w:history="1">
        <w:r>
          <w:rPr>
            <w:color w:val="526B00"/>
            <w:u w:val="single"/>
          </w:rPr>
          <w:t>S0001</w:t>
        </w:r>
      </w:hyperlink>
      <w:hyperlink w:anchor="source_S0002" w:history="1">
        <w:r>
          <w:rPr>
            <w:color w:val="526B00"/>
            <w:u w:val="single"/>
          </w:rPr>
          <w:t>S0002</w:t>
        </w:r>
      </w:hyperlink>
      <w:r>
        <w:rPr>
          <w:rFonts w:ascii="Calibri" w:hAnsi="Calibri" w:eastAsia="微软雅黑" w:cs="Calibri"/>
        </w:rPr>
        <w:t>UC Davis 单人语音系统累计使用超过 248 小时，约 32 词/分钟；UCSF ECoG 单人实时文本中位 78 词/分钟、WER 25%。</w:t>
      </w:r>
      <w:hyperlink w:anchor="source_S0003" w:history="1">
        <w:r>
          <w:rPr>
            <w:color w:val="526B00"/>
            <w:u w:val="single"/>
          </w:rPr>
          <w:t>S0003</w:t>
        </w:r>
      </w:hyperlink>
      <w:hyperlink w:anchor="source_S0011" w:history="1">
        <w:r>
          <w:rPr>
            <w:color w:val="526B00"/>
            <w:u w:val="single"/>
          </w:rPr>
          <w:t>S0011</w:t>
        </w:r>
      </w:hyperlink>
      <w:r>
        <w:rPr>
          <w:rFonts w:ascii="Calibri" w:hAnsi="Calibri" w:eastAsia="微软雅黑" w:cs="Calibri"/>
        </w:rPr>
        <w:t>这些任务、词表、语言模型和植入方式不同，不能按数字大小排成一个冠军。</w:t>
      </w:r>
    </w:p>
    <w:p>
      <w:r>
        <w:rPr>
          <w:rFonts w:ascii="Calibri" w:hAnsi="Calibri" w:eastAsia="微软雅黑" w:cs="Calibri"/>
        </w:rPr>
        <w:t>AIbci 近期应优先建设专业非侵入研究平台及可审计的数据、算法基础，并选择一个辅助沟通或康复适应证与医院合作。植入式仅保留软件、质量、安全和外设接口能力，由合格临床与器械伙伴主导。自行植入、消费级诊断和“通用读心”不进入近期范围。</w:t>
      </w:r>
    </w:p>
    <w:p>
      <w:pPr>
        <w:pStyle w:val="Heading1"/>
      </w:pPr>
      <w:r>
        <w:t>1. 研究方法和证据边界</w:t>
      </w:r>
    </w:p>
    <w:p>
      <w:r>
        <w:rPr>
          <w:rFonts w:ascii="Calibri" w:hAnsi="Calibri" w:eastAsia="微软雅黑" w:cs="Calibri"/>
        </w:rPr>
        <w:t>本次调研统一登记 190 个去重后的全球来源，映射四个工作流中 194 个实际临时 ID。来源包括同行评审人体论文、临床注册、监管原文、标准、公开数据集、开源项目、厂商原始资料和公开招采。相同 DOI 合并；同一试验的注册页和论文分别保留，但标为依赖关系；同一队列的后续论文不当成完全独立样本。</w:t>
      </w:r>
    </w:p>
    <w:p>
      <w:r>
        <w:rPr>
          <w:rFonts w:ascii="Calibri" w:hAnsi="Calibri" w:eastAsia="微软雅黑" w:cs="Calibri"/>
        </w:rPr>
        <w:t>证据按 A-D 分级：A 为多项高质量监管、临床或相互支持的原始证据；B 为至少一项高质量原始证据或正式标准并有补充支持；C 为单项、小样本、预印本或独立核验有限；D 为厂商自报或无法独立验证。D 级不能单独支撑近期推荐。</w:t>
      </w:r>
    </w:p>
    <w:p>
      <w:r>
        <w:rPr>
          <w:rFonts w:ascii="Calibri" w:hAnsi="Calibri" w:eastAsia="微软雅黑" w:cs="Calibri"/>
        </w:rPr>
        <w:t>综合评分采用六维权重：实际任务性能与稳定性 25%，安全和用户负担 20%，证据与成熟度 20%，TCO 15%，工程开放性 10%，中国可行性 10%。进入近期或中期推荐前，安全、技术可行、证据、中国实施四项硬门槛必须全部通过。每个维度执行权重上下 20% 的敏感性分析。</w:t>
      </w:r>
    </w:p>
    <w:p>
      <w:r>
        <w:rPr>
          <w:rFonts w:ascii="Calibri" w:hAnsi="Calibri" w:eastAsia="微软雅黑" w:cs="Calibri"/>
        </w:rPr>
        <w:t>以下指标不直接混排：字/分钟与词/分钟，WER 与 CER，离线分类准确率与在线任务成功率，健康受试者与患者，受试者内随机窗口与跨 session/跨人，头皮 EEG 与植入式记录。模型使用语言纠错时，原始解码和纠错后结果分别报告。</w:t>
      </w:r>
    </w:p>
    <w:p>
      <w:pPr>
        <w:pStyle w:val="Heading2"/>
      </w:pPr>
      <w:r>
        <w:t>1.1 量化评分与敏感性</w:t>
      </w:r>
    </w:p>
    <w:p>
      <w:r>
        <w:rPr>
          <w:rFonts w:ascii="Calibri" w:hAnsi="Calibri" w:eastAsia="微软雅黑" w:cs="Calibri"/>
        </w:rPr>
        <w:t>评分是场景内的决策工具，不是跨任务的绝对性能榜。25 个候选中，12 个通过四项硬门槛且六维信息足以加权；10 个因安全、证据或中国实施门槛未通过而排除；3 个多模态候选虽通过硬门槛，但整套 TCO 不可审计，因此不做确定性综合或性价比排名。完整逐项数据见</w:t>
      </w:r>
      <w:r>
        <w:rPr>
          <w:rFonts w:ascii="Consolas" w:hAnsi="Consolas" w:eastAsia="等线" w:cs="Consolas"/>
          <w:color w:val="617075"/>
        </w:rPr>
        <w:t>research/scorecard.csv</w:t>
      </w:r>
      <w:r>
        <w:rPr>
          <w:rFonts w:ascii="Calibri" w:hAnsi="Calibri" w:eastAsia="微软雅黑" w:cs="Calibri"/>
        </w:rPr>
        <w:t>。</w:t>
      </w:r>
    </w:p>
    <w:p>
      <w:bookmarkStart w:id="1001" w:name="table_002"/>
      <w:pPr>
        <w:pStyle w:val="Caption"/>
      </w:pPr>
      <w:r>
        <w:t>表 2　场景 / 基准首位</w:t>
      </w:r>
      <w:bookmarkEnd w:id="1001"/>
    </w:p>
    <w:tbl>
      <w:tblPr>
        <w:tblStyle w:val="TableGrid"/>
        <w:tblW w:type="auto" w:w="0"/>
        <w:tblLook w:firstColumn="1" w:firstRow="1" w:lastColumn="0" w:lastRow="0" w:noHBand="0" w:noVBand="1" w:val="04A0"/>
        <w:tblLayout w:type="fixed"/>
        <w:tblBorders>
          <w:top w:val="single" w:sz="4" w:color="B7C0C3"/>
          <w:left w:val="single" w:sz="4" w:color="B7C0C3"/>
          <w:bottom w:val="single" w:sz="4" w:color="B7C0C3"/>
          <w:right w:val="single" w:sz="4" w:color="B7C0C3"/>
          <w:insideH w:val="single" w:sz="4" w:color="B7C0C3"/>
          <w:insideV w:val="single" w:sz="4" w:color="B7C0C3"/>
        </w:tblBorders>
      </w:tblPr>
      <w:tblGrid>
        <w:gridCol w:w="953"/>
        <w:gridCol w:w="2621"/>
        <w:gridCol w:w="953"/>
        <w:gridCol w:w="1549"/>
        <w:gridCol w:w="3336"/>
      </w:tblGrid>
      <w:tr>
        <w:trPr>
          <w:cantSplit/>
          <w:tblHeader/>
        </w:trPr>
        <w:tc>
          <w:tcPr>
            <w:tcW w:type="dxa" w:w="953"/>
            <w:shd w:fill="253238" w:val="clear"/>
            <w:vAlign w:val="center"/>
            <w:tcMar>
              <w:top w:w="80" w:type="dxa"/>
              <w:start w:w="100" w:type="dxa"/>
              <w:bottom w:w="80" w:type="dxa"/>
              <w:end w:w="100" w:type="dxa"/>
            </w:tcMar>
          </w:tcPr>
          <w:p>
            <w:pPr>
              <w:spacing w:after="0" w:line="276" w:lineRule="auto"/>
            </w:pPr>
            <w:r>
              <w:rPr>
                <w:rFonts w:ascii="Calibri" w:hAnsi="Calibri" w:eastAsia="微软雅黑" w:cs="Calibri"/>
                <w:b/>
                <w:color w:val="FFFFFF"/>
                <w:sz w:val="18"/>
              </w:rPr>
            </w:r>
            <w:r>
              <w:rPr>
                <w:rFonts w:ascii="Calibri" w:hAnsi="Calibri" w:eastAsia="微软雅黑" w:cs="Calibri"/>
                <w:b/>
                <w:color w:val="FFFFFF"/>
                <w:sz w:val="18"/>
              </w:rPr>
              <w:t>场景</w:t>
            </w:r>
          </w:p>
        </w:tc>
        <w:tc>
          <w:tcPr>
            <w:tcW w:type="dxa" w:w="2621"/>
            <w:shd w:fill="253238" w:val="clear"/>
            <w:vAlign w:val="center"/>
            <w:tcMar>
              <w:top w:w="80" w:type="dxa"/>
              <w:start w:w="100" w:type="dxa"/>
              <w:bottom w:w="80" w:type="dxa"/>
              <w:end w:w="100" w:type="dxa"/>
            </w:tcMar>
          </w:tcPr>
          <w:p>
            <w:pPr>
              <w:spacing w:after="0" w:line="276" w:lineRule="auto"/>
            </w:pPr>
            <w:r>
              <w:rPr>
                <w:rFonts w:ascii="Calibri" w:hAnsi="Calibri" w:eastAsia="微软雅黑" w:cs="Calibri"/>
                <w:b/>
                <w:color w:val="FFFFFF"/>
                <w:sz w:val="18"/>
              </w:rPr>
            </w:r>
            <w:r>
              <w:rPr>
                <w:rFonts w:ascii="Calibri" w:hAnsi="Calibri" w:eastAsia="微软雅黑" w:cs="Calibri"/>
                <w:b/>
                <w:color w:val="FFFFFF"/>
                <w:sz w:val="18"/>
              </w:rPr>
              <w:t>基准首位</w:t>
            </w:r>
          </w:p>
        </w:tc>
        <w:tc>
          <w:tcPr>
            <w:tcW w:type="dxa" w:w="953"/>
            <w:shd w:fill="253238" w:val="clear"/>
            <w:vAlign w:val="center"/>
            <w:tcMar>
              <w:top w:w="80" w:type="dxa"/>
              <w:start w:w="100" w:type="dxa"/>
              <w:bottom w:w="80" w:type="dxa"/>
              <w:end w:w="100" w:type="dxa"/>
            </w:tcMar>
          </w:tcPr>
          <w:p>
            <w:pPr>
              <w:spacing w:after="0" w:line="276" w:lineRule="auto"/>
            </w:pPr>
            <w:r>
              <w:rPr>
                <w:rFonts w:ascii="Calibri" w:hAnsi="Calibri" w:eastAsia="微软雅黑" w:cs="Calibri"/>
                <w:b/>
                <w:color w:val="FFFFFF"/>
                <w:sz w:val="18"/>
              </w:rPr>
            </w:r>
            <w:r>
              <w:rPr>
                <w:rFonts w:ascii="Calibri" w:hAnsi="Calibri" w:eastAsia="微软雅黑" w:cs="Calibri"/>
                <w:b/>
                <w:color w:val="FFFFFF"/>
                <w:sz w:val="18"/>
              </w:rPr>
              <w:t>基准分（0-5）</w:t>
            </w:r>
          </w:p>
        </w:tc>
        <w:tc>
          <w:tcPr>
            <w:tcW w:type="dxa" w:w="1549"/>
            <w:shd w:fill="253238" w:val="clear"/>
            <w:vAlign w:val="center"/>
            <w:tcMar>
              <w:top w:w="80" w:type="dxa"/>
              <w:start w:w="100" w:type="dxa"/>
              <w:bottom w:w="80" w:type="dxa"/>
              <w:end w:w="100" w:type="dxa"/>
            </w:tcMar>
          </w:tcPr>
          <w:p>
            <w:pPr>
              <w:spacing w:after="0" w:line="276" w:lineRule="auto"/>
            </w:pPr>
            <w:r>
              <w:rPr>
                <w:rFonts w:ascii="Calibri" w:hAnsi="Calibri" w:eastAsia="微软雅黑" w:cs="Calibri"/>
                <w:b/>
                <w:color w:val="FFFFFF"/>
                <w:sz w:val="18"/>
              </w:rPr>
            </w:r>
            <w:r>
              <w:rPr>
                <w:rFonts w:ascii="Calibri" w:hAnsi="Calibri" w:eastAsia="微软雅黑" w:cs="Calibri"/>
                <w:b/>
                <w:color w:val="FFFFFF"/>
                <w:sz w:val="18"/>
              </w:rPr>
              <w:t>12 个权重变体范围</w:t>
            </w:r>
          </w:p>
        </w:tc>
        <w:tc>
          <w:tcPr>
            <w:tcW w:type="dxa" w:w="3336"/>
            <w:shd w:fill="253238" w:val="clear"/>
            <w:vAlign w:val="center"/>
            <w:tcMar>
              <w:top w:w="80" w:type="dxa"/>
              <w:start w:w="100" w:type="dxa"/>
              <w:bottom w:w="80" w:type="dxa"/>
              <w:end w:w="100" w:type="dxa"/>
            </w:tcMar>
          </w:tcPr>
          <w:p>
            <w:pPr>
              <w:spacing w:after="0" w:line="276" w:lineRule="auto"/>
            </w:pPr>
            <w:r>
              <w:rPr>
                <w:rFonts w:ascii="Calibri" w:hAnsi="Calibri" w:eastAsia="微软雅黑" w:cs="Calibri"/>
                <w:b/>
                <w:color w:val="FFFFFF"/>
                <w:sz w:val="18"/>
              </w:rPr>
            </w:r>
            <w:r>
              <w:rPr>
                <w:rFonts w:ascii="Calibri" w:hAnsi="Calibri" w:eastAsia="微软雅黑" w:cs="Calibri"/>
                <w:b/>
                <w:color w:val="FFFFFF"/>
                <w:sz w:val="18"/>
              </w:rPr>
              <w:t>场景内结论</w:t>
            </w:r>
          </w:p>
        </w:tc>
      </w:tr>
      <w:tr>
        <w:trPr>
          <w:cantSplit/>
        </w:trPr>
        <w:tc>
          <w:tcPr>
            <w:tcW w:type="dxa" w:w="953"/>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科研平台</w:t>
            </w:r>
          </w:p>
        </w:tc>
        <w:tc>
          <w:tcPr>
            <w:tcW w:type="dxa" w:w="2621"/>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RP01：32-64 通道专业 EEG</w:t>
            </w:r>
          </w:p>
        </w:tc>
        <w:tc>
          <w:tcPr>
            <w:tcW w:type="dxa" w:w="953"/>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3.8000</w:t>
            </w:r>
          </w:p>
        </w:tc>
        <w:tc>
          <w:tcPr>
            <w:tcW w:type="dxa" w:w="1549"/>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3.7365-3.8635</w:t>
            </w:r>
          </w:p>
        </w:tc>
        <w:tc>
          <w:tcPr>
            <w:tcW w:type="dxa" w:w="3336"/>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首位稳定；作为近期品类级主线</w:t>
            </w:r>
          </w:p>
        </w:tc>
      </w:tr>
      <w:tr>
        <w:trPr>
          <w:cantSplit/>
        </w:trPr>
        <w:tc>
          <w:tcPr>
            <w:tcW w:type="dxa" w:w="953"/>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辅助沟通</w:t>
            </w:r>
          </w:p>
        </w:tc>
        <w:tc>
          <w:tcPr>
            <w:tcW w:type="dxa" w:w="2621"/>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AC02：开放 EEG SSVEP 有限选择</w:t>
            </w:r>
          </w:p>
        </w:tc>
        <w:tc>
          <w:tcPr>
            <w:tcW w:type="dxa" w:w="953"/>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3.5500</w:t>
            </w:r>
          </w:p>
        </w:tc>
        <w:tc>
          <w:tcPr>
            <w:tcW w:type="dxa" w:w="1549"/>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3.5133-3.5867</w:t>
            </w:r>
          </w:p>
        </w:tc>
        <w:tc>
          <w:tcPr>
            <w:tcW w:type="dxa" w:w="3336"/>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首位稳定；只适用于有限选项原型，不能替代患者临床验证</w:t>
            </w:r>
          </w:p>
        </w:tc>
      </w:tr>
      <w:tr>
        <w:trPr>
          <w:cantSplit/>
        </w:trPr>
        <w:tc>
          <w:tcPr>
            <w:tcW w:type="dxa" w:w="953"/>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设备控制</w:t>
            </w:r>
          </w:p>
        </w:tc>
        <w:tc>
          <w:tcPr>
            <w:tcW w:type="dxa" w:w="2621"/>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DC02：开放 EEG 有限命令共享控制</w:t>
            </w:r>
          </w:p>
        </w:tc>
        <w:tc>
          <w:tcPr>
            <w:tcW w:type="dxa" w:w="953"/>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3.5500</w:t>
            </w:r>
          </w:p>
        </w:tc>
        <w:tc>
          <w:tcPr>
            <w:tcW w:type="dxa" w:w="1549"/>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3.5133-3.5867</w:t>
            </w:r>
          </w:p>
        </w:tc>
        <w:tc>
          <w:tcPr>
            <w:tcW w:type="dxa" w:w="3336"/>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与 DC01 专业 EEG 接近；性能权重升至基准的 1.2 倍或 TCO 权重降至 0.8 倍时名次互换，不给单一稳健冠军</w:t>
            </w:r>
          </w:p>
        </w:tc>
      </w:tr>
      <w:tr>
        <w:trPr>
          <w:cantSplit/>
        </w:trPr>
        <w:tc>
          <w:tcPr>
            <w:tcW w:type="dxa" w:w="953"/>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康复</w:t>
            </w:r>
          </w:p>
        </w:tc>
        <w:tc>
          <w:tcPr>
            <w:tcW w:type="dxa" w:w="2621"/>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RH03：开放 EEG-MI 神经反馈研究</w:t>
            </w:r>
          </w:p>
        </w:tc>
        <w:tc>
          <w:tcPr>
            <w:tcW w:type="dxa" w:w="953"/>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3.4000</w:t>
            </w:r>
          </w:p>
        </w:tc>
        <w:tc>
          <w:tcPr>
            <w:tcW w:type="dxa" w:w="1549"/>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3.3067-3.4933</w:t>
            </w:r>
          </w:p>
        </w:tc>
        <w:tc>
          <w:tcPr>
            <w:tcW w:type="dxa" w:w="3336"/>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首位稳定但仅为研究工具；治疗方案仍需医院、临床终点和注册路径</w:t>
            </w:r>
          </w:p>
        </w:tc>
      </w:tr>
      <w:tr>
        <w:trPr>
          <w:cantSplit/>
        </w:trPr>
        <w:tc>
          <w:tcPr>
            <w:tcW w:type="dxa" w:w="953"/>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认知/疲劳</w:t>
            </w:r>
          </w:p>
        </w:tc>
        <w:tc>
          <w:tcPr>
            <w:tcW w:type="dxa" w:w="2621"/>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CF01：专业 EEG 加眼动/ECG</w:t>
            </w:r>
          </w:p>
        </w:tc>
        <w:tc>
          <w:tcPr>
            <w:tcW w:type="dxa" w:w="953"/>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3.0000</w:t>
            </w:r>
          </w:p>
        </w:tc>
        <w:tc>
          <w:tcPr>
            <w:tcW w:type="dxa" w:w="1549"/>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2.9333-3.0667</w:t>
            </w:r>
          </w:p>
        </w:tc>
        <w:tc>
          <w:tcPr>
            <w:tcW w:type="dxa" w:w="3336"/>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仅低后果研究提示；跨人、跨日和误报须本地验证</w:t>
            </w:r>
          </w:p>
        </w:tc>
      </w:tr>
      <w:tr>
        <w:trPr>
          <w:cantSplit/>
        </w:trPr>
        <w:tc>
          <w:tcPr>
            <w:tcW w:type="dxa" w:w="953"/>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自适应 HCI</w:t>
            </w:r>
          </w:p>
        </w:tc>
        <w:tc>
          <w:tcPr>
            <w:tcW w:type="dxa" w:w="2621"/>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HCI03：OpenBCI 低后果原型</w:t>
            </w:r>
          </w:p>
        </w:tc>
        <w:tc>
          <w:tcPr>
            <w:tcW w:type="dxa" w:w="953"/>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3.3000</w:t>
            </w:r>
          </w:p>
        </w:tc>
        <w:tc>
          <w:tcPr>
            <w:tcW w:type="dxa" w:w="1549"/>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3.2133-3.3867</w:t>
            </w:r>
          </w:p>
        </w:tc>
        <w:tc>
          <w:tcPr>
            <w:tcW w:type="dxa" w:w="3336"/>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首位稳定；必须可关闭、可撤销并保留传统输入</w:t>
            </w:r>
          </w:p>
        </w:tc>
      </w:tr>
    </w:tbl>
    <w:p>
      <w:r>
        <w:rPr>
          <w:rFonts w:ascii="Calibri" w:hAnsi="Calibri" w:eastAsia="微软雅黑" w:cs="Calibri"/>
        </w:rPr>
        <w:t>三类榜单由不同规则生成：性能前沿保留原始终点并按通信、连续控制、感觉反馈和康复分别列示；综合最优要求四项硬门槛全部通过，再按六维加权；性价比只在达到目标且成本边界可审计的候选中做 Pareto 判断。由此得到的品类级结论仍是：皮层内阵列与慢性高密度 ECoG 处于公开人体性能前沿，专业 32-64 通道 EEG 是近期综合主线，OpenBCI 类 8-16 通道 EEG 是明确低风险原型任务的成本/开放性前沿。</w:t>
      </w:r>
    </w:p>
    <w:p>
      <w:pPr>
        <w:pStyle w:val="Heading1"/>
      </w:pPr>
      <w:r>
        <w:t>2. 技术全景</w:t>
      </w:r>
    </w:p>
    <w:p>
      <w:r>
        <w:rPr>
          <w:rFonts w:ascii="Calibri" w:hAnsi="Calibri" w:eastAsia="微软雅黑" w:cs="Calibri"/>
        </w:rPr>
        <w:t>“半侵入式”不是统一的临床或监管分类。本文仅将不穿透皮层表面的 ECoG/μECoG 和血管内接口归入工程上的“半侵入/低侵入”比较栏；SEEG 电极进入脑组织，虽然常借临床植入开展机会性研究，不能因此称为低风险。具体项目仍按手术路径、组织接触、植入时长和刺激能力逐项评估。</w:t>
      </w:r>
    </w:p>
    <w:p>
      <w:bookmarkStart w:id="1002" w:name="table_003"/>
      <w:pPr>
        <w:pStyle w:val="Caption"/>
      </w:pPr>
      <w:r>
        <w:t>表 3　类别与代表路线 / 手术/组织负担</w:t>
      </w:r>
      <w:bookmarkEnd w:id="1002"/>
    </w:p>
    <w:tbl>
      <w:tblPr>
        <w:tblStyle w:val="TableGrid"/>
        <w:tblW w:type="auto" w:w="0"/>
        <w:tblLook w:firstColumn="1" w:firstRow="1" w:lastColumn="0" w:lastRow="0" w:noHBand="0" w:noVBand="1" w:val="04A0"/>
        <w:tblLayout w:type="fixed"/>
        <w:tblBorders>
          <w:top w:val="single" w:sz="4" w:color="B7C0C3"/>
          <w:left w:val="single" w:sz="4" w:color="B7C0C3"/>
          <w:bottom w:val="single" w:sz="4" w:color="B7C0C3"/>
          <w:right w:val="single" w:sz="4" w:color="B7C0C3"/>
          <w:insideH w:val="single" w:sz="4" w:color="B7C0C3"/>
          <w:insideV w:val="single" w:sz="4" w:color="B7C0C3"/>
        </w:tblBorders>
      </w:tblPr>
      <w:tblGrid>
        <w:gridCol w:w="1884"/>
        <w:gridCol w:w="1882"/>
        <w:gridCol w:w="1882"/>
        <w:gridCol w:w="1882"/>
        <w:gridCol w:w="1882"/>
      </w:tblGrid>
      <w:tr>
        <w:trPr>
          <w:cantSplit/>
          <w:tblHeader/>
        </w:trPr>
        <w:tc>
          <w:tcPr>
            <w:tcW w:type="dxa" w:w="1884"/>
            <w:shd w:fill="253238" w:val="clear"/>
            <w:vAlign w:val="center"/>
            <w:tcMar>
              <w:top w:w="80" w:type="dxa"/>
              <w:start w:w="100" w:type="dxa"/>
              <w:bottom w:w="80" w:type="dxa"/>
              <w:end w:w="100" w:type="dxa"/>
            </w:tcMar>
          </w:tcPr>
          <w:p>
            <w:pPr>
              <w:spacing w:after="0" w:line="276" w:lineRule="auto"/>
            </w:pPr>
            <w:r>
              <w:rPr>
                <w:rFonts w:ascii="Calibri" w:hAnsi="Calibri" w:eastAsia="微软雅黑" w:cs="Calibri"/>
                <w:b/>
                <w:color w:val="FFFFFF"/>
                <w:sz w:val="18"/>
              </w:rPr>
            </w:r>
            <w:r>
              <w:rPr>
                <w:rFonts w:ascii="Calibri" w:hAnsi="Calibri" w:eastAsia="微软雅黑" w:cs="Calibri"/>
                <w:b/>
                <w:color w:val="FFFFFF"/>
                <w:sz w:val="18"/>
              </w:rPr>
              <w:t>类别与代表路线</w:t>
            </w:r>
          </w:p>
        </w:tc>
        <w:tc>
          <w:tcPr>
            <w:tcW w:type="dxa" w:w="1882"/>
            <w:shd w:fill="253238" w:val="clear"/>
            <w:vAlign w:val="center"/>
            <w:tcMar>
              <w:top w:w="80" w:type="dxa"/>
              <w:start w:w="100" w:type="dxa"/>
              <w:bottom w:w="80" w:type="dxa"/>
              <w:end w:w="100" w:type="dxa"/>
            </w:tcMar>
          </w:tcPr>
          <w:p>
            <w:pPr>
              <w:spacing w:after="0" w:line="276" w:lineRule="auto"/>
            </w:pPr>
            <w:r>
              <w:rPr>
                <w:rFonts w:ascii="Calibri" w:hAnsi="Calibri" w:eastAsia="微软雅黑" w:cs="Calibri"/>
                <w:b/>
                <w:color w:val="FFFFFF"/>
                <w:sz w:val="18"/>
              </w:rPr>
            </w:r>
            <w:r>
              <w:rPr>
                <w:rFonts w:ascii="Calibri" w:hAnsi="Calibri" w:eastAsia="微软雅黑" w:cs="Calibri"/>
                <w:b/>
                <w:color w:val="FFFFFF"/>
                <w:sz w:val="18"/>
              </w:rPr>
              <w:t>手术/组织负担</w:t>
            </w:r>
          </w:p>
        </w:tc>
        <w:tc>
          <w:tcPr>
            <w:tcW w:type="dxa" w:w="1882"/>
            <w:shd w:fill="253238" w:val="clear"/>
            <w:vAlign w:val="center"/>
            <w:tcMar>
              <w:top w:w="80" w:type="dxa"/>
              <w:start w:w="100" w:type="dxa"/>
              <w:bottom w:w="80" w:type="dxa"/>
              <w:end w:w="100" w:type="dxa"/>
            </w:tcMar>
          </w:tcPr>
          <w:p>
            <w:pPr>
              <w:spacing w:after="0" w:line="276" w:lineRule="auto"/>
            </w:pPr>
            <w:r>
              <w:rPr>
                <w:rFonts w:ascii="Calibri" w:hAnsi="Calibri" w:eastAsia="微软雅黑" w:cs="Calibri"/>
                <w:b/>
                <w:color w:val="FFFFFF"/>
                <w:sz w:val="18"/>
              </w:rPr>
            </w:r>
            <w:r>
              <w:rPr>
                <w:rFonts w:ascii="Calibri" w:hAnsi="Calibri" w:eastAsia="微软雅黑" w:cs="Calibri"/>
                <w:b/>
                <w:color w:val="FFFFFF"/>
                <w:sz w:val="18"/>
              </w:rPr>
              <w:t>信号与功能潜力</w:t>
            </w:r>
          </w:p>
        </w:tc>
        <w:tc>
          <w:tcPr>
            <w:tcW w:type="dxa" w:w="1882"/>
            <w:shd w:fill="253238" w:val="clear"/>
            <w:vAlign w:val="center"/>
            <w:tcMar>
              <w:top w:w="80" w:type="dxa"/>
              <w:start w:w="100" w:type="dxa"/>
              <w:bottom w:w="80" w:type="dxa"/>
              <w:end w:w="100" w:type="dxa"/>
            </w:tcMar>
          </w:tcPr>
          <w:p>
            <w:pPr>
              <w:spacing w:after="0" w:line="276" w:lineRule="auto"/>
            </w:pPr>
            <w:r>
              <w:rPr>
                <w:rFonts w:ascii="Calibri" w:hAnsi="Calibri" w:eastAsia="微软雅黑" w:cs="Calibri"/>
                <w:b/>
                <w:color w:val="FFFFFF"/>
                <w:sz w:val="18"/>
              </w:rPr>
            </w:r>
            <w:r>
              <w:rPr>
                <w:rFonts w:ascii="Calibri" w:hAnsi="Calibri" w:eastAsia="微软雅黑" w:cs="Calibri"/>
                <w:b/>
                <w:color w:val="FFFFFF"/>
                <w:sz w:val="18"/>
              </w:rPr>
              <w:t>长期人体证据</w:t>
            </w:r>
          </w:p>
        </w:tc>
        <w:tc>
          <w:tcPr>
            <w:tcW w:type="dxa" w:w="1882"/>
            <w:shd w:fill="253238" w:val="clear"/>
            <w:vAlign w:val="center"/>
            <w:tcMar>
              <w:top w:w="80" w:type="dxa"/>
              <w:start w:w="100" w:type="dxa"/>
              <w:bottom w:w="80" w:type="dxa"/>
              <w:end w:w="100" w:type="dxa"/>
            </w:tcMar>
          </w:tcPr>
          <w:p>
            <w:pPr>
              <w:spacing w:after="0" w:line="276" w:lineRule="auto"/>
            </w:pPr>
            <w:r>
              <w:rPr>
                <w:rFonts w:ascii="Calibri" w:hAnsi="Calibri" w:eastAsia="微软雅黑" w:cs="Calibri"/>
                <w:b/>
                <w:color w:val="FFFFFF"/>
                <w:sz w:val="18"/>
              </w:rPr>
            </w:r>
            <w:r>
              <w:rPr>
                <w:rFonts w:ascii="Calibri" w:hAnsi="Calibri" w:eastAsia="微软雅黑" w:cs="Calibri"/>
                <w:b/>
                <w:color w:val="FFFFFF"/>
                <w:sz w:val="18"/>
              </w:rPr>
              <w:t>可采购与中国近期角色</w:t>
            </w:r>
          </w:p>
        </w:tc>
      </w:tr>
      <w:tr>
        <w:trPr>
          <w:cantSplit/>
        </w:trPr>
        <w:tc>
          <w:tcPr>
            <w:tcW w:type="dxa" w:w="1884"/>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侵入式：皮层内阵列、脑-脊双植入</w:t>
            </w:r>
          </w:p>
        </w:tc>
        <w:tc>
          <w:tcPr>
            <w:tcW w:type="dxa" w:w="1882"/>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开颅并穿透脑组织；刺激时再叠加刺激风险</w:t>
            </w:r>
          </w:p>
        </w:tc>
        <w:tc>
          <w:tcPr>
            <w:tcW w:type="dxa" w:w="1882"/>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单神经元/群体高带宽，适合高速沟通、连续控制和感觉反馈</w:t>
            </w:r>
          </w:p>
        </w:tc>
        <w:tc>
          <w:tcPr>
            <w:tcW w:type="dxa" w:w="1882"/>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主要为单人或小队列；存在信号下降、感染、取出和长期支持问题</w:t>
            </w:r>
          </w:p>
        </w:tc>
        <w:tc>
          <w:tcPr>
            <w:tcW w:type="dxa" w:w="1882"/>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不是通用商品；仅由医院和器械主体主导研究，AIbci 提供软件、数据、质量或安全子系统</w:t>
            </w:r>
          </w:p>
        </w:tc>
      </w:tr>
      <w:tr>
        <w:trPr>
          <w:cantSplit/>
        </w:trPr>
        <w:tc>
          <w:tcPr>
            <w:tcW w:type="dxa" w:w="1884"/>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半侵入/低侵入：皮层表面 ECoG/μECoG、血管内接口</w:t>
            </w:r>
          </w:p>
        </w:tc>
        <w:tc>
          <w:tcPr>
            <w:tcW w:type="dxa" w:w="1882"/>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ECoG 仍需开颅；血管内需介入、抗血小板并承担血管事件风险</w:t>
            </w:r>
          </w:p>
        </w:tc>
        <w:tc>
          <w:tcPr>
            <w:tcW w:type="dxa" w:w="1882"/>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ECoG 带宽高于头皮 EEG；血管内目前偏离散控制</w:t>
            </w:r>
          </w:p>
        </w:tc>
        <w:tc>
          <w:tcPr>
            <w:tcW w:type="dxa" w:w="1882"/>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慢性 ECoG 有多年单例；血管内已发表队列仍很小；急性 μECoG 不能外推慢性可靠性</w:t>
            </w:r>
          </w:p>
        </w:tc>
        <w:tc>
          <w:tcPr>
            <w:tcW w:type="dxa" w:w="1882"/>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同样不是 AIbci 可自主开展的人体方案；作为医疗合作或长期储备</w:t>
            </w:r>
          </w:p>
        </w:tc>
      </w:tr>
      <w:tr>
        <w:trPr>
          <w:cantSplit/>
        </w:trPr>
        <w:tc>
          <w:tcPr>
            <w:tcW w:type="dxa" w:w="1884"/>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非侵入式：EEG、fNIRS、EEG-fNIRS</w:t>
            </w:r>
          </w:p>
        </w:tc>
        <w:tc>
          <w:tcPr>
            <w:tcW w:type="dxa" w:w="1882"/>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无手术；主要负担是准备、接触、运动伪迹和疲劳</w:t>
            </w:r>
          </w:p>
        </w:tc>
        <w:tc>
          <w:tcPr>
            <w:tcW w:type="dxa" w:w="1882"/>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EEG 适合快速有限意图；fNIRS 适合慢状态补充，空间/时间性能不能与植入式直接换算</w:t>
            </w:r>
          </w:p>
        </w:tc>
        <w:tc>
          <w:tcPr>
            <w:tcW w:type="dxa" w:w="1882"/>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研究生态和重复采集基础较成熟，但跨日、跨人、患者居家效果仍依任务而定</w:t>
            </w:r>
          </w:p>
        </w:tc>
        <w:tc>
          <w:tcPr>
            <w:tcW w:type="dxa" w:w="1882"/>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可先建科研平台；医疗、诊断、治疗或高风险控制仍需另行评价与注册</w:t>
            </w:r>
          </w:p>
        </w:tc>
      </w:tr>
    </w:tbl>
    <w:p>
      <w:pPr>
        <w:pStyle w:val="Heading2"/>
      </w:pPr>
      <w:r>
        <w:t>2.1 皮层内阵列</w:t>
      </w:r>
    </w:p>
    <w:p>
      <w:r>
        <w:rPr>
          <w:rFonts w:ascii="Calibri" w:hAnsi="Calibri" w:eastAsia="微软雅黑" w:cs="Calibri"/>
        </w:rPr>
        <w:t>皮层内路线仍保持通信和高自由度控制的公开上限。除了 90 字符/分钟手写和 62 词/分钟语音，单人双向系统把机器人抓取任务中位完成时间从 20.9 秒降至 10.2 秒。该单人结果显示运动解码和 ICMS 触觉反馈能够在这项受控任务中共同工作。</w:t>
      </w:r>
      <w:hyperlink w:anchor="source_S0007" w:history="1">
        <w:r>
          <w:rPr>
            <w:color w:val="526B00"/>
            <w:u w:val="single"/>
          </w:rPr>
          <w:t>S0007</w:t>
        </w:r>
      </w:hyperlink>
    </w:p>
    <w:p>
      <w:r>
        <w:rPr>
          <w:rFonts w:ascii="Calibri" w:hAnsi="Calibri" w:eastAsia="微软雅黑" w:cs="Calibri"/>
        </w:rPr>
        <w:t>代价很具体：开颅和组织穿透、经皮连接或全植入遥测、感染/机械风险、第一年信号下降、通道波动和跨日重校准。5 年单人记录仍能支持解码，不代表神经单元或每个通道稳定。</w:t>
      </w:r>
      <w:hyperlink w:anchor="source_S0005" w:history="1">
        <w:r>
          <w:rPr>
            <w:color w:val="526B00"/>
            <w:u w:val="single"/>
          </w:rPr>
          <w:t>S0005</w:t>
        </w:r>
      </w:hyperlink>
      <w:r>
        <w:rPr>
          <w:rFonts w:ascii="Calibri" w:hAnsi="Calibri" w:eastAsia="微软雅黑" w:cs="Calibri"/>
        </w:rPr>
        <w:t>Neuralink PRIME 和 Paradromics Connect-One 已有注册记录，但截至 2026-07-19 没有公开结果表可支持人体吞吐或长期安全排名。</w:t>
      </w:r>
      <w:hyperlink w:anchor="source_S0030" w:history="1">
        <w:r>
          <w:rPr>
            <w:color w:val="526B00"/>
            <w:u w:val="single"/>
          </w:rPr>
          <w:t>S0030</w:t>
        </w:r>
      </w:hyperlink>
      <w:hyperlink w:anchor="source_S0036" w:history="1">
        <w:r>
          <w:rPr>
            <w:color w:val="526B00"/>
            <w:u w:val="single"/>
          </w:rPr>
          <w:t>S0036</w:t>
        </w:r>
      </w:hyperlink>
    </w:p>
    <w:p>
      <w:r>
        <w:rPr>
          <w:rFonts w:ascii="Calibri" w:hAnsi="Calibri" w:eastAsia="微软雅黑" w:cs="Calibri"/>
        </w:rPr>
        <w:t>皮层内路线处于性能前沿，但近期不满足 AIbci 自主实施门槛。可投资设备无关的实时解码、质量监控、中文任务、共享控制和安全网关。</w:t>
      </w:r>
    </w:p>
    <w:p>
      <w:pPr>
        <w:pStyle w:val="Heading2"/>
      </w:pPr>
      <w:r>
        <w:t>2.2 ECoG、μECoG 和 SEEG</w:t>
      </w:r>
    </w:p>
    <w:p>
      <w:r>
        <w:rPr>
          <w:rFonts w:ascii="Calibri" w:hAnsi="Calibri" w:eastAsia="微软雅黑" w:cs="Calibri"/>
        </w:rPr>
        <w:t>慢性 ECoG 在信号带宽与组织穿透之间形成折中。UCSF 单例实时文本达到 78 词/分钟；Utrecht 全植入系统提供接近 7 年的单人独立居家使用，但第 6 年后使用下降并最终失效，论文将信号下降与进行性皮层萎缩联系起来，同时保留其他解释。</w:t>
      </w:r>
      <w:r>
        <w:rPr>
          <w:rFonts w:ascii="Calibri" w:hAnsi="Calibri" w:eastAsia="微软雅黑" w:cs="Calibri"/>
        </w:rPr>
        <w:t>[S0011]</w:t>
      </w:r>
      <w:hyperlink w:anchor="source_S0040" w:history="1">
        <w:r>
          <w:rPr>
            <w:color w:val="526B00"/>
            <w:u w:val="single"/>
          </w:rPr>
          <w:t>S0040</w:t>
        </w:r>
      </w:hyperlink>
      <w:r>
        <w:rPr>
          <w:rFonts w:ascii="Calibri" w:hAnsi="Calibri" w:eastAsia="微软雅黑" w:cs="Calibri"/>
        </w:rPr>
        <w:t>JHU 单例 switch-scan 拼写中位 10.2 字符/分钟，固定模型 90 天不重训；另一项同路线语音命令在 3 个月中位准确率 90.59%，同样不需要每次重校准。</w:t>
      </w:r>
      <w:hyperlink w:anchor="source_S0041" w:history="1">
        <w:r>
          <w:rPr>
            <w:color w:val="526B00"/>
            <w:u w:val="single"/>
          </w:rPr>
          <w:t>S0041</w:t>
        </w:r>
      </w:hyperlink>
      <w:hyperlink w:anchor="source_S0044" w:history="1">
        <w:r>
          <w:rPr>
            <w:color w:val="526B00"/>
            <w:u w:val="single"/>
          </w:rPr>
          <w:t>S0044</w:t>
        </w:r>
      </w:hyperlink>
    </w:p>
    <w:p>
      <w:r>
        <w:rPr>
          <w:rFonts w:ascii="Calibri" w:hAnsi="Calibri" w:eastAsia="微软雅黑" w:cs="Calibri"/>
        </w:rPr>
        <w:t>术中 1,024 通道 μECoG 和高分辨率表面记录显示短时密集采样可行，但记录只有分钟到小时，不能外推慢性可靠性。</w:t>
      </w:r>
      <w:hyperlink w:anchor="source_S0014" w:history="1">
        <w:r>
          <w:rPr>
            <w:color w:val="526B00"/>
            <w:u w:val="single"/>
          </w:rPr>
          <w:t>S0014</w:t>
        </w:r>
      </w:hyperlink>
      <w:hyperlink w:anchor="source_S0015" w:history="1">
        <w:r>
          <w:rPr>
            <w:color w:val="526B00"/>
            <w:u w:val="single"/>
          </w:rPr>
          <w:t>S0015</w:t>
        </w:r>
      </w:hyperlink>
      <w:r>
        <w:rPr>
          <w:rFonts w:ascii="Calibri" w:hAnsi="Calibri" w:eastAsia="微软雅黑" w:cs="Calibri"/>
        </w:rPr>
        <w:t>SEEG 已有 30 名癫痫患者五动作离线研究，临床电极覆盖由治疗需要决定，尚缺慢性专用 BCI、在线真实任务和长期安全证据。</w:t>
      </w:r>
    </w:p>
    <w:p>
      <w:r>
        <w:rPr>
          <w:rFonts w:ascii="Calibri" w:hAnsi="Calibri" w:eastAsia="微软雅黑" w:cs="Calibri"/>
        </w:rPr>
        <w:t>慢性 ECoG 与皮层内共同处于通信性能前沿。μECoG 仍是工程前沿；SEEG 适合机会性研究，不是近期长期辅助产品答案。</w:t>
      </w:r>
    </w:p>
    <w:p>
      <w:pPr>
        <w:pStyle w:val="Heading2"/>
      </w:pPr>
      <w:r>
        <w:t>2.3 血管内和其他低侵入路径</w:t>
      </w:r>
    </w:p>
    <w:p>
      <w:r>
        <w:rPr>
          <w:rFonts w:ascii="Calibri" w:hAnsi="Calibri" w:eastAsia="微软雅黑" w:cs="Calibri"/>
        </w:rPr>
        <w:t>Stentrode 的已发表 12 个月分析包含 4 人，未报告器械相关严重不良事件、血管闭塞或迁移；早期 2 人居家点击输入常与眼动导航组合，正确字符速度为 13.81/20.10 字符/分钟。</w:t>
      </w:r>
      <w:hyperlink w:anchor="source_S0021" w:history="1">
        <w:r>
          <w:rPr>
            <w:color w:val="526B00"/>
            <w:u w:val="single"/>
          </w:rPr>
          <w:t>S0021</w:t>
        </w:r>
      </w:hyperlink>
      <w:hyperlink w:anchor="source_S0022" w:history="1">
        <w:r>
          <w:rPr>
            <w:color w:val="526B00"/>
            <w:u w:val="single"/>
          </w:rPr>
          <w:t>S0022</w:t>
        </w:r>
      </w:hyperlink>
      <w:r>
        <w:rPr>
          <w:rFonts w:ascii="Calibri" w:hAnsi="Calibri" w:eastAsia="微软雅黑" w:cs="Calibri"/>
        </w:rPr>
        <w:t>这些结果支持全植入、较低带宽电脑控制的可行性，但不能排除抗血小板、血栓或静脉解剖负担。</w:t>
      </w:r>
    </w:p>
    <w:p>
      <w:r>
        <w:rPr>
          <w:rFonts w:ascii="Calibri" w:hAnsi="Calibri" w:eastAsia="微软雅黑" w:cs="Calibri"/>
        </w:rPr>
        <w:t>美国 COMMAND 实际入组 6 人，注册页尚无结果表，不能套用 SWITCH 的安全数字。</w:t>
      </w:r>
      <w:hyperlink w:anchor="source_S0024" w:history="1">
        <w:r>
          <w:rPr>
            <w:color w:val="526B00"/>
            <w:u w:val="single"/>
          </w:rPr>
          <w:t>S0024</w:t>
        </w:r>
      </w:hyperlink>
      <w:r>
        <w:rPr>
          <w:rFonts w:ascii="Calibri" w:hAnsi="Calibri" w:eastAsia="微软雅黑" w:cs="Calibri"/>
        </w:rPr>
        <w:t>中国的 NEO、StairMed、高通道植入、中文语音神经假体等注册增加，仍以预计样本和招募状态为主。</w:t>
      </w:r>
      <w:hyperlink w:anchor="source_S0175" w:history="1">
        <w:r>
          <w:rPr>
            <w:color w:val="526B00"/>
            <w:u w:val="single"/>
          </w:rPr>
          <w:t>S0175</w:t>
        </w:r>
      </w:hyperlink>
      <w:r>
        <w:rPr>
          <w:rFonts w:ascii="Calibri" w:hAnsi="Calibri" w:eastAsia="微软雅黑" w:cs="Calibri"/>
        </w:rPr>
        <w:t>-</w:t>
      </w:r>
      <w:hyperlink w:anchor="source_S0183" w:history="1">
        <w:r>
          <w:rPr>
            <w:color w:val="526B00"/>
            <w:u w:val="single"/>
          </w:rPr>
          <w:t>S0183</w:t>
        </w:r>
      </w:hyperlink>
    </w:p>
    <w:p>
      <w:r>
        <w:rPr>
          <w:rFonts w:ascii="Calibri" w:hAnsi="Calibri" w:eastAsia="微软雅黑" w:cs="Calibri"/>
        </w:rPr>
        <w:t>血管内路线提供了另一种风险折中，值得长期观察。在高带宽任务上，它尚不能替代皮层内/ECoG；“全植入”或“招募中”也不能提高其商业成熟度评级。</w:t>
      </w:r>
    </w:p>
    <w:p>
      <w:pPr>
        <w:pStyle w:val="Heading2"/>
      </w:pPr>
      <w:r>
        <w:t>2.4 非侵入 EEG、fNIRS 和混合系统</w:t>
      </w:r>
    </w:p>
    <w:p>
      <w:r>
        <w:rPr>
          <w:rFonts w:ascii="Calibri" w:hAnsi="Calibri" w:eastAsia="微软雅黑" w:cs="Calibri"/>
        </w:rPr>
        <w:t>非侵入 EEG 的主要优势是风险较低、可重复采购，以及较开放的数据和软件生态。湿 Ag/AgCl 仍适合作为信号基准；干、半干和主动电极可缩短准备时间，但需要在同一受试者、范式、佩戴时长和运动条件下配对验证。</w:t>
      </w:r>
      <w:hyperlink w:anchor="source_S0049" w:history="1">
        <w:r>
          <w:rPr>
            <w:color w:val="526B00"/>
            <w:u w:val="single"/>
          </w:rPr>
          <w:t>S0049</w:t>
        </w:r>
      </w:hyperlink>
      <w:r>
        <w:rPr>
          <w:rFonts w:ascii="Calibri" w:hAnsi="Calibri" w:eastAsia="微软雅黑" w:cs="Calibri"/>
        </w:rPr>
        <w:t>-</w:t>
      </w:r>
      <w:hyperlink w:anchor="source_S0052" w:history="1">
        <w:r>
          <w:rPr>
            <w:color w:val="526B00"/>
            <w:u w:val="single"/>
          </w:rPr>
          <w:t>S0052</w:t>
        </w:r>
      </w:hyperlink>
    </w:p>
    <w:p>
      <w:r>
        <w:rPr>
          <w:rFonts w:ascii="Calibri" w:hAnsi="Calibri" w:eastAsia="微软雅黑" w:cs="Calibri"/>
        </w:rPr>
        <w:t>fNIRS 可补充血氧和系统生理信息，适合慢状态、自然环境和部分康复研究；血流响应慢，不宜作为快速控制主链。EEG-fNIRS 只有在预注册任务中显示的收益超过同步、佩戴和延迟成本时才加入。短距通道、原始光强、饱和和系统生理回归不可省略。</w:t>
      </w:r>
    </w:p>
    <w:p>
      <w:r>
        <w:rPr>
          <w:rFonts w:ascii="Calibri" w:hAnsi="Calibri" w:eastAsia="微软雅黑" w:cs="Calibri"/>
        </w:rPr>
        <w:t>专业 EEG 是 AIbci 当前主线。fNIRS 按任务选配；消费头环只用于受限原型，不是通用研究或医疗设备。</w:t>
      </w:r>
    </w:p>
    <w:p>
      <w:pPr>
        <w:pStyle w:val="Heading1"/>
      </w:pPr>
      <w:r>
        <w:t>3. 功能优先级</w:t>
      </w:r>
    </w:p>
    <w:p>
      <w:bookmarkStart w:id="1003" w:name="table_004"/>
      <w:pPr>
        <w:pStyle w:val="Caption"/>
      </w:pPr>
      <w:r>
        <w:t>表 4　优先级 / 功能</w:t>
      </w:r>
      <w:bookmarkEnd w:id="1003"/>
    </w:p>
    <w:tbl>
      <w:tblPr>
        <w:tblStyle w:val="TableGrid"/>
        <w:tblW w:type="auto" w:w="0"/>
        <w:tblLook w:firstColumn="1" w:firstRow="1" w:lastColumn="0" w:lastRow="0" w:noHBand="0" w:noVBand="1" w:val="04A0"/>
        <w:tblLayout w:type="fixed"/>
        <w:tblBorders>
          <w:top w:val="single" w:sz="4" w:color="B7C0C3"/>
          <w:left w:val="single" w:sz="4" w:color="B7C0C3"/>
          <w:bottom w:val="single" w:sz="4" w:color="B7C0C3"/>
          <w:right w:val="single" w:sz="4" w:color="B7C0C3"/>
          <w:insideH w:val="single" w:sz="4" w:color="B7C0C3"/>
          <w:insideV w:val="single" w:sz="4" w:color="B7C0C3"/>
        </w:tblBorders>
      </w:tblPr>
      <w:tblGrid>
        <w:gridCol w:w="900"/>
        <w:gridCol w:w="1046"/>
        <w:gridCol w:w="2864"/>
        <w:gridCol w:w="2510"/>
        <w:gridCol w:w="2092"/>
      </w:tblGrid>
      <w:tr>
        <w:trPr>
          <w:cantSplit/>
          <w:tblHeader/>
        </w:trPr>
        <w:tc>
          <w:tcPr>
            <w:tcW w:type="dxa" w:w="900"/>
            <w:shd w:fill="253238" w:val="clear"/>
            <w:vAlign w:val="center"/>
            <w:tcMar>
              <w:top w:w="80" w:type="dxa"/>
              <w:start w:w="100" w:type="dxa"/>
              <w:bottom w:w="80" w:type="dxa"/>
              <w:end w:w="100" w:type="dxa"/>
            </w:tcMar>
          </w:tcPr>
          <w:p>
            <w:pPr>
              <w:spacing w:after="0" w:line="276" w:lineRule="auto"/>
            </w:pPr>
            <w:r>
              <w:rPr>
                <w:rFonts w:ascii="Calibri" w:hAnsi="Calibri" w:eastAsia="微软雅黑" w:cs="Calibri"/>
                <w:b/>
                <w:color w:val="FFFFFF"/>
                <w:sz w:val="18"/>
              </w:rPr>
            </w:r>
            <w:r>
              <w:rPr>
                <w:rFonts w:ascii="Calibri" w:hAnsi="Calibri" w:eastAsia="微软雅黑" w:cs="Calibri"/>
                <w:b/>
                <w:color w:val="FFFFFF"/>
                <w:sz w:val="18"/>
              </w:rPr>
              <w:t>优先级</w:t>
            </w:r>
          </w:p>
        </w:tc>
        <w:tc>
          <w:tcPr>
            <w:tcW w:type="dxa" w:w="1046"/>
            <w:shd w:fill="253238" w:val="clear"/>
            <w:vAlign w:val="center"/>
            <w:tcMar>
              <w:top w:w="80" w:type="dxa"/>
              <w:start w:w="100" w:type="dxa"/>
              <w:bottom w:w="80" w:type="dxa"/>
              <w:end w:w="100" w:type="dxa"/>
            </w:tcMar>
          </w:tcPr>
          <w:p>
            <w:pPr>
              <w:spacing w:after="0" w:line="276" w:lineRule="auto"/>
            </w:pPr>
            <w:r>
              <w:rPr>
                <w:rFonts w:ascii="Calibri" w:hAnsi="Calibri" w:eastAsia="微软雅黑" w:cs="Calibri"/>
                <w:b/>
                <w:color w:val="FFFFFF"/>
                <w:sz w:val="18"/>
              </w:rPr>
            </w:r>
            <w:r>
              <w:rPr>
                <w:rFonts w:ascii="Calibri" w:hAnsi="Calibri" w:eastAsia="微软雅黑" w:cs="Calibri"/>
                <w:b/>
                <w:color w:val="FFFFFF"/>
                <w:sz w:val="18"/>
              </w:rPr>
              <w:t>功能</w:t>
            </w:r>
          </w:p>
        </w:tc>
        <w:tc>
          <w:tcPr>
            <w:tcW w:type="dxa" w:w="2864"/>
            <w:shd w:fill="253238" w:val="clear"/>
            <w:vAlign w:val="center"/>
            <w:tcMar>
              <w:top w:w="80" w:type="dxa"/>
              <w:start w:w="100" w:type="dxa"/>
              <w:bottom w:w="80" w:type="dxa"/>
              <w:end w:w="100" w:type="dxa"/>
            </w:tcMar>
          </w:tcPr>
          <w:p>
            <w:pPr>
              <w:spacing w:after="0" w:line="276" w:lineRule="auto"/>
            </w:pPr>
            <w:r>
              <w:rPr>
                <w:rFonts w:ascii="Calibri" w:hAnsi="Calibri" w:eastAsia="微软雅黑" w:cs="Calibri"/>
                <w:b/>
                <w:color w:val="FFFFFF"/>
                <w:sz w:val="18"/>
              </w:rPr>
            </w:r>
            <w:r>
              <w:rPr>
                <w:rFonts w:ascii="Calibri" w:hAnsi="Calibri" w:eastAsia="微软雅黑" w:cs="Calibri"/>
                <w:b/>
                <w:color w:val="FFFFFF"/>
                <w:sz w:val="18"/>
              </w:rPr>
              <w:t>推荐做法</w:t>
            </w:r>
          </w:p>
        </w:tc>
        <w:tc>
          <w:tcPr>
            <w:tcW w:type="dxa" w:w="2510"/>
            <w:shd w:fill="253238" w:val="clear"/>
            <w:vAlign w:val="center"/>
            <w:tcMar>
              <w:top w:w="80" w:type="dxa"/>
              <w:start w:w="100" w:type="dxa"/>
              <w:bottom w:w="80" w:type="dxa"/>
              <w:end w:w="100" w:type="dxa"/>
            </w:tcMar>
          </w:tcPr>
          <w:p>
            <w:pPr>
              <w:spacing w:after="0" w:line="276" w:lineRule="auto"/>
            </w:pPr>
            <w:r>
              <w:rPr>
                <w:rFonts w:ascii="Calibri" w:hAnsi="Calibri" w:eastAsia="微软雅黑" w:cs="Calibri"/>
                <w:b/>
                <w:color w:val="FFFFFF"/>
                <w:sz w:val="18"/>
              </w:rPr>
            </w:r>
            <w:r>
              <w:rPr>
                <w:rFonts w:ascii="Calibri" w:hAnsi="Calibri" w:eastAsia="微软雅黑" w:cs="Calibri"/>
                <w:b/>
                <w:color w:val="FFFFFF"/>
                <w:sz w:val="18"/>
              </w:rPr>
              <w:t>主要验收</w:t>
            </w:r>
          </w:p>
        </w:tc>
        <w:tc>
          <w:tcPr>
            <w:tcW w:type="dxa" w:w="2092"/>
            <w:shd w:fill="253238" w:val="clear"/>
            <w:vAlign w:val="center"/>
            <w:tcMar>
              <w:top w:w="80" w:type="dxa"/>
              <w:start w:w="100" w:type="dxa"/>
              <w:bottom w:w="80" w:type="dxa"/>
              <w:end w:w="100" w:type="dxa"/>
            </w:tcMar>
          </w:tcPr>
          <w:p>
            <w:pPr>
              <w:spacing w:after="0" w:line="276" w:lineRule="auto"/>
            </w:pPr>
            <w:r>
              <w:rPr>
                <w:rFonts w:ascii="Calibri" w:hAnsi="Calibri" w:eastAsia="微软雅黑" w:cs="Calibri"/>
                <w:b/>
                <w:color w:val="FFFFFF"/>
                <w:sz w:val="18"/>
              </w:rPr>
            </w:r>
            <w:r>
              <w:rPr>
                <w:rFonts w:ascii="Calibri" w:hAnsi="Calibri" w:eastAsia="微软雅黑" w:cs="Calibri"/>
                <w:b/>
                <w:color w:val="FFFFFF"/>
                <w:sz w:val="18"/>
              </w:rPr>
              <w:t>主要风险</w:t>
            </w:r>
          </w:p>
        </w:tc>
      </w:tr>
      <w:tr>
        <w:trPr>
          <w:cantSplit/>
        </w:trPr>
        <w:tc>
          <w:tcPr>
            <w:tcW w:type="dxa" w:w="900"/>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P0</w:t>
            </w:r>
          </w:p>
        </w:tc>
        <w:tc>
          <w:tcPr>
            <w:tcW w:type="dxa" w:w="1046"/>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科研平台</w:t>
            </w:r>
          </w:p>
        </w:tc>
        <w:tc>
          <w:tcPr>
            <w:tcW w:type="dxa" w:w="2864"/>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多设备原始采集、触发、BIDS、回放、基准和质量仪表</w:t>
            </w:r>
          </w:p>
        </w:tc>
        <w:tc>
          <w:tcPr>
            <w:tcW w:type="dxa" w:w="2510"/>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数据完整、P99 延迟/漂移、跨日复现、部署时间</w:t>
            </w:r>
          </w:p>
        </w:tc>
        <w:tc>
          <w:tcPr>
            <w:tcW w:type="dxa" w:w="2092"/>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默认预处理、错误事件和许可证污染研究</w:t>
            </w:r>
          </w:p>
        </w:tc>
      </w:tr>
      <w:tr>
        <w:trPr>
          <w:cantSplit/>
        </w:trPr>
        <w:tc>
          <w:tcPr>
            <w:tcW w:type="dxa" w:w="900"/>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P1</w:t>
            </w:r>
          </w:p>
        </w:tc>
        <w:tc>
          <w:tcPr>
            <w:tcW w:type="dxa" w:w="1046"/>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低风险自适应 HCI</w:t>
            </w:r>
          </w:p>
        </w:tc>
        <w:tc>
          <w:tcPr>
            <w:tcW w:type="dxa" w:w="2864"/>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可关闭、可撤销的提示、界面密度或训练节奏调整</w:t>
            </w:r>
          </w:p>
        </w:tc>
        <w:tc>
          <w:tcPr>
            <w:tcW w:type="dxa" w:w="2510"/>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真实任务时间、错误率、关闭率、负担</w:t>
            </w:r>
          </w:p>
        </w:tc>
        <w:tc>
          <w:tcPr>
            <w:tcW w:type="dxa" w:w="2092"/>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误适应、监控感、模型操纵</w:t>
            </w:r>
          </w:p>
        </w:tc>
      </w:tr>
      <w:tr>
        <w:trPr>
          <w:cantSplit/>
        </w:trPr>
        <w:tc>
          <w:tcPr>
            <w:tcW w:type="dxa" w:w="900"/>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P1 临床合作</w:t>
            </w:r>
          </w:p>
        </w:tc>
        <w:tc>
          <w:tcPr>
            <w:tcW w:type="dxa" w:w="1046"/>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辅助沟通</w:t>
            </w:r>
          </w:p>
        </w:tc>
        <w:tc>
          <w:tcPr>
            <w:tcW w:type="dxa" w:w="2864"/>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P300/SSVEP 可靠选择；植入式语音只在临床项目</w:t>
            </w:r>
          </w:p>
        </w:tc>
        <w:tc>
          <w:tcPr>
            <w:tcW w:type="dxa" w:w="2510"/>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有效字符/词速、误选/小时、校准、无协助使用</w:t>
            </w:r>
          </w:p>
        </w:tc>
        <w:tc>
          <w:tcPr>
            <w:tcW w:type="dxa" w:w="2092"/>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错误表达意愿、隐私、疲劳</w:t>
            </w:r>
          </w:p>
        </w:tc>
      </w:tr>
      <w:tr>
        <w:trPr>
          <w:cantSplit/>
        </w:trPr>
        <w:tc>
          <w:tcPr>
            <w:tcW w:type="dxa" w:w="900"/>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P1 临床合作</w:t>
            </w:r>
          </w:p>
        </w:tc>
        <w:tc>
          <w:tcPr>
            <w:tcW w:type="dxa" w:w="1046"/>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康复</w:t>
            </w:r>
          </w:p>
        </w:tc>
        <w:tc>
          <w:tcPr>
            <w:tcW w:type="dxa" w:w="2864"/>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EEG-MI 加治疗师、机器人或 FES；固定适应证</w:t>
            </w:r>
          </w:p>
        </w:tc>
        <w:tc>
          <w:tcPr>
            <w:tcW w:type="dxa" w:w="2510"/>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FMA/ARAT 等临床量表、对照、随访和退出</w:t>
            </w:r>
          </w:p>
        </w:tc>
        <w:tc>
          <w:tcPr>
            <w:tcW w:type="dxa" w:w="2092"/>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把相关改善归因给解码器、刺激/机器人伤害</w:t>
            </w:r>
          </w:p>
        </w:tc>
      </w:tr>
      <w:tr>
        <w:trPr>
          <w:cantSplit/>
        </w:trPr>
        <w:tc>
          <w:tcPr>
            <w:tcW w:type="dxa" w:w="900"/>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P2</w:t>
            </w:r>
          </w:p>
        </w:tc>
        <w:tc>
          <w:tcPr>
            <w:tcW w:type="dxa" w:w="1046"/>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认知/疲劳自我提示</w:t>
            </w:r>
          </w:p>
        </w:tc>
        <w:tc>
          <w:tcPr>
            <w:tcW w:type="dxa" w:w="2864"/>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EEG 加 EOG/ECG/IMU/行为，只做低后果提示</w:t>
            </w:r>
          </w:p>
        </w:tc>
        <w:tc>
          <w:tcPr>
            <w:tcW w:type="dxa" w:w="2510"/>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跨人/跨日、每小时误报、任务绩效</w:t>
            </w:r>
          </w:p>
        </w:tc>
        <w:tc>
          <w:tcPr>
            <w:tcW w:type="dxa" w:w="2092"/>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用工歧视、把困倦/压力/疾病混同</w:t>
            </w:r>
          </w:p>
        </w:tc>
      </w:tr>
      <w:tr>
        <w:trPr>
          <w:cantSplit/>
        </w:trPr>
        <w:tc>
          <w:tcPr>
            <w:tcW w:type="dxa" w:w="900"/>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P3</w:t>
            </w:r>
          </w:p>
        </w:tc>
        <w:tc>
          <w:tcPr>
            <w:tcW w:type="dxa" w:w="1046"/>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闭环刺激</w:t>
            </w:r>
          </w:p>
        </w:tc>
        <w:tc>
          <w:tcPr>
            <w:tcW w:type="dxa" w:w="2864"/>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仅有资质医疗团队；独立硬件安全边界</w:t>
            </w:r>
          </w:p>
        </w:tc>
        <w:tc>
          <w:tcPr>
            <w:tcW w:type="dxa" w:w="2510"/>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临床终点、刺激限值、AE、长期随访</w:t>
            </w:r>
          </w:p>
        </w:tc>
        <w:tc>
          <w:tcPr>
            <w:tcW w:type="dxa" w:w="2092"/>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错误刺激、组织损伤、网络攻击</w:t>
            </w:r>
          </w:p>
        </w:tc>
      </w:tr>
    </w:tbl>
    <w:p>
      <w:r>
        <w:rPr>
          <w:rFonts w:ascii="Calibri" w:hAnsi="Calibri" w:eastAsia="微软雅黑" w:cs="Calibri"/>
        </w:rPr>
        <w:t>疲劳和工作负荷研究尤其容易被数据泄漏夸大。一项 12 名健康男性模拟驾驶研究采用 10 秒窗口随机 10 折，并在全体数据上做特征选择，不能作为跨人证据。</w:t>
      </w:r>
      <w:hyperlink w:anchor="source_S0158" w:history="1">
        <w:r>
          <w:rPr>
            <w:color w:val="526B00"/>
            <w:u w:val="single"/>
          </w:rPr>
          <w:t>S0158</w:t>
        </w:r>
      </w:hyperlink>
      <w:r>
        <w:rPr>
          <w:rFonts w:ascii="Calibri" w:hAnsi="Calibri" w:eastAsia="微软雅黑" w:cs="Calibri"/>
        </w:rPr>
        <w:t>另一项工作负荷研究是每人 T0 校准后测试同一人的其他任务；高负荷与低负荷仅 57.04%，没有高于机会水平，通道又由全体人/任务选出。</w:t>
      </w:r>
      <w:hyperlink w:anchor="source_S0159" w:history="1">
        <w:r>
          <w:rPr>
            <w:color w:val="526B00"/>
            <w:u w:val="single"/>
          </w:rPr>
          <w:t>S0159</w:t>
        </w:r>
      </w:hyperlink>
      <w:r>
        <w:rPr>
          <w:rFonts w:ascii="Calibri" w:hAnsi="Calibri" w:eastAsia="微软雅黑" w:cs="Calibri"/>
        </w:rPr>
        <w:t>这类结果只适合提出实验假设，不适合宣传“AI 已能准确识别疲劳或注意力”。</w:t>
      </w:r>
    </w:p>
    <w:p>
      <w:pPr>
        <w:pStyle w:val="Heading1"/>
      </w:pPr>
      <w:r>
        <w:t>4. 推荐系统实现</w:t>
      </w:r>
    </w:p>
    <w:p>
      <w:bookmarkStart w:id="1004" w:name="table_005"/>
      <w:pPr>
        <w:pStyle w:val="Caption"/>
      </w:pPr>
      <w:r>
        <w:t>表 5　架构 / 主要用途</w:t>
      </w:r>
      <w:bookmarkEnd w:id="1004"/>
    </w:p>
    <w:tbl>
      <w:tblPr>
        <w:tblStyle w:val="TableGrid"/>
        <w:tblW w:type="auto" w:w="0"/>
        <w:tblLook w:firstColumn="1" w:firstRow="1" w:lastColumn="0" w:lastRow="0" w:noHBand="0" w:noVBand="1" w:val="04A0"/>
        <w:tblLayout w:type="fixed"/>
        <w:tblBorders>
          <w:top w:val="single" w:sz="4" w:color="B7C0C3"/>
          <w:left w:val="single" w:sz="4" w:color="B7C0C3"/>
          <w:bottom w:val="single" w:sz="4" w:color="B7C0C3"/>
          <w:right w:val="single" w:sz="4" w:color="B7C0C3"/>
          <w:insideH w:val="single" w:sz="4" w:color="B7C0C3"/>
          <w:insideV w:val="single" w:sz="4" w:color="B7C0C3"/>
        </w:tblBorders>
      </w:tblPr>
      <w:tblGrid>
        <w:gridCol w:w="900"/>
        <w:gridCol w:w="2128"/>
        <w:gridCol w:w="2128"/>
        <w:gridCol w:w="2128"/>
        <w:gridCol w:w="2128"/>
      </w:tblGrid>
      <w:tr>
        <w:trPr>
          <w:cantSplit/>
          <w:tblHeader/>
        </w:trPr>
        <w:tc>
          <w:tcPr>
            <w:tcW w:type="dxa" w:w="900"/>
            <w:shd w:fill="253238" w:val="clear"/>
            <w:vAlign w:val="center"/>
            <w:tcMar>
              <w:top w:w="80" w:type="dxa"/>
              <w:start w:w="100" w:type="dxa"/>
              <w:bottom w:w="80" w:type="dxa"/>
              <w:end w:w="100" w:type="dxa"/>
            </w:tcMar>
          </w:tcPr>
          <w:p>
            <w:pPr>
              <w:spacing w:after="0" w:line="276" w:lineRule="auto"/>
            </w:pPr>
            <w:r>
              <w:rPr>
                <w:rFonts w:ascii="Calibri" w:hAnsi="Calibri" w:eastAsia="微软雅黑" w:cs="Calibri"/>
                <w:b/>
                <w:color w:val="FFFFFF"/>
                <w:sz w:val="18"/>
              </w:rPr>
            </w:r>
            <w:r>
              <w:rPr>
                <w:rFonts w:ascii="Calibri" w:hAnsi="Calibri" w:eastAsia="微软雅黑" w:cs="Calibri"/>
                <w:b/>
                <w:color w:val="FFFFFF"/>
                <w:sz w:val="18"/>
              </w:rPr>
              <w:t>架构</w:t>
            </w:r>
          </w:p>
        </w:tc>
        <w:tc>
          <w:tcPr>
            <w:tcW w:type="dxa" w:w="2128"/>
            <w:shd w:fill="253238" w:val="clear"/>
            <w:vAlign w:val="center"/>
            <w:tcMar>
              <w:top w:w="80" w:type="dxa"/>
              <w:start w:w="100" w:type="dxa"/>
              <w:bottom w:w="80" w:type="dxa"/>
              <w:end w:w="100" w:type="dxa"/>
            </w:tcMar>
          </w:tcPr>
          <w:p>
            <w:pPr>
              <w:spacing w:after="0" w:line="276" w:lineRule="auto"/>
            </w:pPr>
            <w:r>
              <w:rPr>
                <w:rFonts w:ascii="Calibri" w:hAnsi="Calibri" w:eastAsia="微软雅黑" w:cs="Calibri"/>
                <w:b/>
                <w:color w:val="FFFFFF"/>
                <w:sz w:val="18"/>
              </w:rPr>
            </w:r>
            <w:r>
              <w:rPr>
                <w:rFonts w:ascii="Calibri" w:hAnsi="Calibri" w:eastAsia="微软雅黑" w:cs="Calibri"/>
                <w:b/>
                <w:color w:val="FFFFFF"/>
                <w:sz w:val="18"/>
              </w:rPr>
              <w:t>主要用途</w:t>
            </w:r>
          </w:p>
        </w:tc>
        <w:tc>
          <w:tcPr>
            <w:tcW w:type="dxa" w:w="2128"/>
            <w:shd w:fill="253238" w:val="clear"/>
            <w:vAlign w:val="center"/>
            <w:tcMar>
              <w:top w:w="80" w:type="dxa"/>
              <w:start w:w="100" w:type="dxa"/>
              <w:bottom w:w="80" w:type="dxa"/>
              <w:end w:w="100" w:type="dxa"/>
            </w:tcMar>
          </w:tcPr>
          <w:p>
            <w:pPr>
              <w:spacing w:after="0" w:line="276" w:lineRule="auto"/>
            </w:pPr>
            <w:r>
              <w:rPr>
                <w:rFonts w:ascii="Calibri" w:hAnsi="Calibri" w:eastAsia="微软雅黑" w:cs="Calibri"/>
                <w:b/>
                <w:color w:val="FFFFFF"/>
                <w:sz w:val="18"/>
              </w:rPr>
            </w:r>
            <w:r>
              <w:rPr>
                <w:rFonts w:ascii="Calibri" w:hAnsi="Calibri" w:eastAsia="微软雅黑" w:cs="Calibri"/>
                <w:b/>
                <w:color w:val="FFFFFF"/>
                <w:sz w:val="18"/>
              </w:rPr>
              <w:t>信号与系统核心</w:t>
            </w:r>
          </w:p>
        </w:tc>
        <w:tc>
          <w:tcPr>
            <w:tcW w:type="dxa" w:w="2128"/>
            <w:shd w:fill="253238" w:val="clear"/>
            <w:vAlign w:val="center"/>
            <w:tcMar>
              <w:top w:w="80" w:type="dxa"/>
              <w:start w:w="100" w:type="dxa"/>
              <w:bottom w:w="80" w:type="dxa"/>
              <w:end w:w="100" w:type="dxa"/>
            </w:tcMar>
          </w:tcPr>
          <w:p>
            <w:pPr>
              <w:spacing w:after="0" w:line="276" w:lineRule="auto"/>
            </w:pPr>
            <w:r>
              <w:rPr>
                <w:rFonts w:ascii="Calibri" w:hAnsi="Calibri" w:eastAsia="微软雅黑" w:cs="Calibri"/>
                <w:b/>
                <w:color w:val="FFFFFF"/>
                <w:sz w:val="18"/>
              </w:rPr>
            </w:r>
            <w:r>
              <w:rPr>
                <w:rFonts w:ascii="Calibri" w:hAnsi="Calibri" w:eastAsia="微软雅黑" w:cs="Calibri"/>
                <w:b/>
                <w:color w:val="FFFFFF"/>
                <w:sz w:val="18"/>
              </w:rPr>
              <w:t>AIbci 的合理角色</w:t>
            </w:r>
          </w:p>
        </w:tc>
        <w:tc>
          <w:tcPr>
            <w:tcW w:type="dxa" w:w="2128"/>
            <w:shd w:fill="253238" w:val="clear"/>
            <w:vAlign w:val="center"/>
            <w:tcMar>
              <w:top w:w="80" w:type="dxa"/>
              <w:start w:w="100" w:type="dxa"/>
              <w:bottom w:w="80" w:type="dxa"/>
              <w:end w:w="100" w:type="dxa"/>
            </w:tcMar>
          </w:tcPr>
          <w:p>
            <w:pPr>
              <w:spacing w:after="0" w:line="276" w:lineRule="auto"/>
            </w:pPr>
            <w:r>
              <w:rPr>
                <w:rFonts w:ascii="Calibri" w:hAnsi="Calibri" w:eastAsia="微软雅黑" w:cs="Calibri"/>
                <w:b/>
                <w:color w:val="FFFFFF"/>
                <w:sz w:val="18"/>
              </w:rPr>
            </w:r>
            <w:r>
              <w:rPr>
                <w:rFonts w:ascii="Calibri" w:hAnsi="Calibri" w:eastAsia="微软雅黑" w:cs="Calibri"/>
                <w:b/>
                <w:color w:val="FFFFFF"/>
                <w:sz w:val="18"/>
              </w:rPr>
              <w:t>置信度与最大限制</w:t>
            </w:r>
          </w:p>
        </w:tc>
      </w:tr>
      <w:tr>
        <w:trPr>
          <w:cantSplit/>
        </w:trPr>
        <w:tc>
          <w:tcPr>
            <w:tcW w:type="dxa" w:w="900"/>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A：性能前沿医疗合作级</w:t>
            </w:r>
          </w:p>
        </w:tc>
        <w:tc>
          <w:tcPr>
            <w:tcW w:type="dxa" w:w="2128"/>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重度瘫痪辅助沟通、高自由度控制、脑-脊闭环</w:t>
            </w:r>
          </w:p>
        </w:tc>
        <w:tc>
          <w:tcPr>
            <w:tcW w:type="dxa" w:w="2128"/>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皮层内/ECoG/血管内候选、受控实时解码、独立安全网关和长期监控</w:t>
            </w:r>
          </w:p>
        </w:tc>
        <w:tc>
          <w:tcPr>
            <w:tcW w:type="dxa" w:w="2128"/>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软件、数据层、质量监测、中文任务、外设 API；不自行实施植入</w:t>
            </w:r>
          </w:p>
        </w:tc>
        <w:tc>
          <w:tcPr>
            <w:tcW w:type="dxa" w:w="2128"/>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C；单人/小队列为主，手术、长期安全、取出和终身支持未解决</w:t>
            </w:r>
          </w:p>
        </w:tc>
      </w:tr>
      <w:tr>
        <w:trPr>
          <w:cantSplit/>
        </w:trPr>
        <w:tc>
          <w:tcPr>
            <w:tcW w:type="dxa" w:w="900"/>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B：风险调整后综合最优</w:t>
            </w:r>
          </w:p>
        </w:tc>
        <w:tc>
          <w:tcPr>
            <w:tcW w:type="dxa" w:w="2128"/>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科研平台、低风险 HCI、医疗合作前置验证</w:t>
            </w:r>
          </w:p>
        </w:tc>
        <w:tc>
          <w:tcPr>
            <w:tcW w:type="dxa" w:w="2128"/>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32-64 通道专业 EEG、硬件触发、LSL/BIDS、质量门控和强基线</w:t>
            </w:r>
          </w:p>
        </w:tc>
        <w:tc>
          <w:tcPr>
            <w:tcW w:type="dxa" w:w="2128"/>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近期主产品与数据/算法底座</w:t>
            </w:r>
          </w:p>
        </w:tc>
        <w:tc>
          <w:tcPr>
            <w:tcW w:type="dxa" w:w="2128"/>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B；需本地同台、跨日、佩戴负担、报价和售后验证</w:t>
            </w:r>
          </w:p>
        </w:tc>
      </w:tr>
      <w:tr>
        <w:trPr>
          <w:cantSplit/>
        </w:trPr>
        <w:tc>
          <w:tcPr>
            <w:tcW w:type="dxa" w:w="900"/>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C：开放式高性价比</w:t>
            </w:r>
          </w:p>
        </w:tc>
        <w:tc>
          <w:tcPr>
            <w:tcW w:type="dxa" w:w="2128"/>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P300/SSVEP、有限 MI、ERP 教学和实时原型</w:t>
            </w:r>
          </w:p>
        </w:tc>
        <w:tc>
          <w:tcPr>
            <w:tcW w:type="dxa" w:w="2128"/>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8-16 通道开放 EEG、湿电极、光电/硬件同步和本地开源栈</w:t>
            </w:r>
          </w:p>
        </w:tc>
        <w:tc>
          <w:tcPr>
            <w:tcW w:type="dxa" w:w="2128"/>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快速验证明确、低后果的任务</w:t>
            </w:r>
          </w:p>
        </w:tc>
        <w:tc>
          <w:tcPr>
            <w:tcW w:type="dxa" w:w="2128"/>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B（科研）/D（医疗）；低通道、无线、输入保护和整机安规限制</w:t>
            </w:r>
          </w:p>
        </w:tc>
      </w:tr>
    </w:tbl>
    <w:p>
      <w:pPr>
        <w:pStyle w:val="Heading2"/>
      </w:pPr>
      <w:r>
        <w:t>4.1 综合最优主架构</w:t>
      </w:r>
    </w:p>
    <w:p>
      <w:r>
        <w:rPr>
          <w:rFonts w:ascii="Calibri" w:hAnsi="Calibri" w:eastAsia="微软雅黑" w:cs="Calibri"/>
        </w:rPr>
        <w:t>默认配置是 32-64 通道专业 EEG、湿电极基准和半干/主动干挑战组、TTL/光电事件、离线可工作的本地计算。设备候选可包括 g.HIamp、ANT eego、BioSemi、actiCHamp Plus 和 NeuSen W64；最终由同一台架决定，不按品牌、通道数或厂商 CMRR 单独定标。</w:t>
      </w:r>
      <w:hyperlink w:anchor="source_S0069" w:history="1">
        <w:r>
          <w:rPr>
            <w:color w:val="526B00"/>
            <w:u w:val="single"/>
          </w:rPr>
          <w:t>S0069</w:t>
        </w:r>
      </w:hyperlink>
      <w:hyperlink w:anchor="source_S0070" w:history="1">
        <w:r>
          <w:rPr>
            <w:color w:val="526B00"/>
            <w:u w:val="single"/>
          </w:rPr>
          <w:t>S0070</w:t>
        </w:r>
      </w:hyperlink>
      <w:hyperlink w:anchor="source_S0071" w:history="1">
        <w:r>
          <w:rPr>
            <w:color w:val="526B00"/>
            <w:u w:val="single"/>
          </w:rPr>
          <w:t>S0071</w:t>
        </w:r>
      </w:hyperlink>
      <w:hyperlink w:anchor="source_S0081" w:history="1">
        <w:r>
          <w:rPr>
            <w:color w:val="526B00"/>
            <w:u w:val="single"/>
          </w:rPr>
          <w:t>S0081</w:t>
        </w:r>
      </w:hyperlink>
    </w:p>
    <w:p>
      <w:r>
        <w:rPr>
          <w:rFonts w:ascii="Calibri" w:hAnsi="Calibri" w:eastAsia="微软雅黑" w:cs="Calibri"/>
        </w:rPr>
        <w:t>软件栈采用 MNE/MNE-BIDS 管数据，MOABB/pyRiemann/scikit-learn 做可复现基线，Braindecode/PyTorch 承载紧凑深度模型，LSL 统一多模态流，BrainFlow 作为需要时的硬件抽象。</w:t>
      </w:r>
      <w:hyperlink w:anchor="source_S0144" w:history="1">
        <w:r>
          <w:rPr>
            <w:color w:val="526B00"/>
            <w:u w:val="single"/>
          </w:rPr>
          <w:t>S0144</w:t>
        </w:r>
      </w:hyperlink>
      <w:r>
        <w:rPr>
          <w:rFonts w:ascii="Calibri" w:hAnsi="Calibri" w:eastAsia="微软雅黑" w:cs="Calibri"/>
        </w:rPr>
        <w:t>-</w:t>
      </w:r>
      <w:hyperlink w:anchor="source_S0154" w:history="1">
        <w:r>
          <w:rPr>
            <w:color w:val="526B00"/>
            <w:u w:val="single"/>
          </w:rPr>
          <w:t>S0154</w:t>
        </w:r>
      </w:hyperlink>
      <w:r>
        <w:rPr>
          <w:rFonts w:ascii="Calibri" w:hAnsi="Calibri" w:eastAsia="微软雅黑" w:cs="Calibri"/>
        </w:rPr>
        <w:t>LSL 不是共享硬件时钟；精确 ERP 和闭环仍需要 TTL/光电回环及每条路径的延迟、抖动和漂移测试。</w:t>
      </w:r>
      <w:hyperlink w:anchor="source_S0066" w:history="1">
        <w:r>
          <w:rPr>
            <w:color w:val="526B00"/>
            <w:u w:val="single"/>
          </w:rPr>
          <w:t>S0066</w:t>
        </w:r>
      </w:hyperlink>
      <w:hyperlink w:anchor="source_S0150" w:history="1">
        <w:r>
          <w:rPr>
            <w:color w:val="526B00"/>
            <w:u w:val="single"/>
          </w:rPr>
          <w:t>S0150</w:t>
        </w:r>
      </w:hyperlink>
    </w:p>
    <w:p>
      <w:r>
        <w:rPr>
          <w:rFonts w:ascii="Calibri" w:hAnsi="Calibri" w:eastAsia="微软雅黑" w:cs="Calibri"/>
        </w:rPr>
        <w:t>算法顺序：Riemannian、xDAWN、CSP/FBCSP 和正则线性模型先达标；EEGNet 类紧凑 CNN 做生产候选；Transformer、自监督和基础模型只有在同一划分、同一输入和跨 session/设备外测中获得稳定增益后升级。任何预处理、特征选择、对齐、增强和模型选择必须只在训练折内拟合。</w:t>
      </w:r>
      <w:hyperlink w:anchor="source_S0099" w:history="1">
        <w:r>
          <w:rPr>
            <w:color w:val="526B00"/>
            <w:u w:val="single"/>
          </w:rPr>
          <w:t>S0099</w:t>
        </w:r>
      </w:hyperlink>
      <w:hyperlink w:anchor="source_S0100" w:history="1">
        <w:r>
          <w:rPr>
            <w:color w:val="526B00"/>
            <w:u w:val="single"/>
          </w:rPr>
          <w:t>S0100</w:t>
        </w:r>
      </w:hyperlink>
      <w:hyperlink w:anchor="source_S0105" w:history="1">
        <w:r>
          <w:rPr>
            <w:color w:val="526B00"/>
            <w:u w:val="single"/>
          </w:rPr>
          <w:t>S0105</w:t>
        </w:r>
      </w:hyperlink>
    </w:p>
    <w:p>
      <w:pPr>
        <w:pStyle w:val="Heading2"/>
      </w:pPr>
      <w:r>
        <w:t>4.2 AI 与大模型的安全边界</w:t>
      </w:r>
    </w:p>
    <w:p>
      <w:r>
        <w:rPr>
          <w:rFonts w:ascii="Calibri" w:hAnsi="Calibri" w:eastAsia="微软雅黑" w:cs="Calibri"/>
        </w:rPr>
        <w:t>大模型可用于文本候选重排、界面、文档和日志解释。原始 WER/CER 与语言模型修正后指标分开。轮椅、机械臂、FES 或刺激不能由 LLM 直接驱动；神经解码只输出受限意图，命令白名单、速度/空间限制、确认/撤销、传统输入回退和独立急停由确定性状态机执行。</w:t>
      </w:r>
    </w:p>
    <w:p>
      <w:r>
        <w:rPr>
          <w:rFonts w:ascii="Calibri" w:hAnsi="Calibri" w:eastAsia="微软雅黑" w:cs="Calibri"/>
        </w:rPr>
        <w:t>在线自适应使用更新限幅、冻结基线、回滚和漂移报警。低质量、OOD 或低置信输入进入拒识状态，不通过“自动清理”继续输出。持续学习留在受控研究，医疗版本锁定后按变更控制重新验证。</w:t>
      </w:r>
    </w:p>
    <w:p>
      <w:pPr>
        <w:pStyle w:val="Heading2"/>
      </w:pPr>
      <w:r>
        <w:t>4.3 最高性价比实现</w:t>
      </w:r>
    </w:p>
    <w:p>
      <w:r>
        <w:rPr>
          <w:rFonts w:ascii="Calibri" w:hAnsi="Calibri" w:eastAsia="微软雅黑" w:cs="Calibri"/>
        </w:rPr>
        <w:t>最小方案是 OpenBCI Cyton 8 通道、湿电极、本地电脑、硬件事件或光电校时、BrainFlow/LSL 和 MNE。Cyton 公开价 USD 1,249；需要 16 通道及湿/干完整物料时，研发套装公开价 USD 4,499。</w:t>
      </w:r>
      <w:hyperlink w:anchor="source_S0074" w:history="1">
        <w:r>
          <w:rPr>
            <w:color w:val="526B00"/>
            <w:u w:val="single"/>
          </w:rPr>
          <w:t>S0074</w:t>
        </w:r>
      </w:hyperlink>
      <w:hyperlink w:anchor="source_S0076" w:history="1">
        <w:r>
          <w:rPr>
            <w:color w:val="526B00"/>
            <w:u w:val="single"/>
          </w:rPr>
          <w:t>S0076</w:t>
        </w:r>
      </w:hyperlink>
    </w:p>
    <w:p>
      <w:r>
        <w:rPr>
          <w:rFonts w:ascii="Calibri" w:hAnsi="Calibri" w:eastAsia="微软雅黑" w:cs="Calibri"/>
        </w:rPr>
        <w:t>Muse 2 为 USD 249.99，EPOC X 为 USD 1,199，Crown 为 USD 1,499。</w:t>
      </w:r>
      <w:hyperlink w:anchor="source_S0077" w:history="1">
        <w:r>
          <w:rPr>
            <w:color w:val="526B00"/>
            <w:u w:val="single"/>
          </w:rPr>
          <w:t>S0077</w:t>
        </w:r>
      </w:hyperlink>
      <w:hyperlink w:anchor="source_S0078" w:history="1">
        <w:r>
          <w:rPr>
            <w:color w:val="526B00"/>
            <w:u w:val="single"/>
          </w:rPr>
          <w:t>S0078</w:t>
        </w:r>
      </w:hyperlink>
      <w:hyperlink w:anchor="source_S0079" w:history="1">
        <w:r>
          <w:rPr>
            <w:color w:val="526B00"/>
            <w:u w:val="single"/>
          </w:rPr>
          <w:t>S0079</w:t>
        </w:r>
      </w:hyperlink>
      <w:r>
        <w:rPr>
          <w:rFonts w:ascii="Calibri" w:hAnsi="Calibri" w:eastAsia="微软雅黑" w:cs="Calibri"/>
        </w:rPr>
        <w:t>Muse 的电极位置固定且通道较少；EPOC X 需要把 PRO/raw 许可纳入 TCO；Crown 适合快速 HCI，但固定布局不替代可配置研究帽。对可复现 P300/SSVEP/有限 MI，Cyton 类开放板卡在公开价格、原始数据访问和工程开放性之间具有较好的组合。</w:t>
      </w:r>
    </w:p>
    <w:p>
      <w:pPr>
        <w:pStyle w:val="Heading1"/>
      </w:pPr>
      <w:r>
        <w:t>5. 成本与采购</w:t>
      </w:r>
    </w:p>
    <w:p>
      <w:r>
        <w:rPr>
          <w:rFonts w:ascii="Calibri" w:hAnsi="Calibri" w:eastAsia="微软雅黑" w:cs="Calibri"/>
        </w:rPr>
        <w:t>公开价格只覆盖特定网页配置，不含中国税运、耗材、电脑、软件订阅、人员、校准、备机和售后。上海健康医学院一套无线脑电系统成交 CNY 438,000；华南理工 CNY 1,891,500 是多系统混合包，均不能当通用零售价或拆成单件价格。</w:t>
      </w:r>
      <w:hyperlink w:anchor="source_S0095" w:history="1">
        <w:r>
          <w:rPr>
            <w:color w:val="526B00"/>
            <w:u w:val="single"/>
          </w:rPr>
          <w:t>S0095</w:t>
        </w:r>
      </w:hyperlink>
      <w:hyperlink w:anchor="source_S0097" w:history="1">
        <w:r>
          <w:rPr>
            <w:color w:val="526B00"/>
            <w:u w:val="single"/>
          </w:rPr>
          <w:t>S0097</w:t>
        </w:r>
      </w:hyperlink>
    </w:p>
    <w:p>
      <w:r>
        <w:rPr>
          <w:rFonts w:ascii="Calibri" w:hAnsi="Calibri" w:eastAsia="微软雅黑" w:cs="Calibri"/>
        </w:rPr>
        <w:t>完整 BOM 见</w:t>
      </w:r>
      <w:r>
        <w:rPr>
          <w:rFonts w:ascii="Consolas" w:hAnsi="Consolas" w:eastAsia="等线" w:cs="Consolas"/>
          <w:color w:val="617075"/>
        </w:rPr>
        <w:t>research/bom.csv</w:t>
      </w:r>
      <w:r>
        <w:rPr>
          <w:rFonts w:ascii="Calibri" w:hAnsi="Calibri" w:eastAsia="微软雅黑" w:cs="Calibri"/>
        </w:rPr>
        <w:t>。三年/五年 TCO 应逐项询：设备、帽/电极、凝胶/盐水毡/optode、订阅、存储、安全、校准、维修、停机替代、实验人员、QA、伦理和临床/注册。专业和医疗设备没有同口径公开全价时保留询价，不用芯片价或无来源区间填空。</w:t>
      </w:r>
    </w:p>
    <w:p>
      <w:bookmarkStart w:id="1005" w:name="table_006"/>
      <w:pPr>
        <w:pStyle w:val="Caption"/>
      </w:pPr>
      <w:r>
        <w:t>表 6　档位 / 已核公开价格/成交锚点</w:t>
      </w:r>
      <w:bookmarkEnd w:id="1005"/>
    </w:p>
    <w:tbl>
      <w:tblPr>
        <w:tblStyle w:val="TableGrid"/>
        <w:tblW w:type="auto" w:w="0"/>
        <w:tblLook w:firstColumn="1" w:firstRow="1" w:lastColumn="0" w:lastRow="0" w:noHBand="0" w:noVBand="1" w:val="04A0"/>
        <w:tblLayout w:type="fixed"/>
        <w:tblBorders>
          <w:top w:val="single" w:sz="4" w:color="B7C0C3"/>
          <w:left w:val="single" w:sz="4" w:color="B7C0C3"/>
          <w:bottom w:val="single" w:sz="4" w:color="B7C0C3"/>
          <w:right w:val="single" w:sz="4" w:color="B7C0C3"/>
          <w:insideH w:val="single" w:sz="4" w:color="B7C0C3"/>
          <w:insideV w:val="single" w:sz="4" w:color="B7C0C3"/>
        </w:tblBorders>
      </w:tblPr>
      <w:tblGrid>
        <w:gridCol w:w="900"/>
        <w:gridCol w:w="2837"/>
        <w:gridCol w:w="2837"/>
        <w:gridCol w:w="2838"/>
      </w:tblGrid>
      <w:tr>
        <w:trPr>
          <w:cantSplit/>
          <w:tblHeader/>
        </w:trPr>
        <w:tc>
          <w:tcPr>
            <w:tcW w:type="dxa" w:w="900"/>
            <w:shd w:fill="253238" w:val="clear"/>
            <w:vAlign w:val="center"/>
            <w:tcMar>
              <w:top w:w="80" w:type="dxa"/>
              <w:start w:w="100" w:type="dxa"/>
              <w:bottom w:w="80" w:type="dxa"/>
              <w:end w:w="100" w:type="dxa"/>
            </w:tcMar>
          </w:tcPr>
          <w:p>
            <w:pPr>
              <w:spacing w:after="0" w:line="276" w:lineRule="auto"/>
            </w:pPr>
            <w:r>
              <w:rPr>
                <w:rFonts w:ascii="Calibri" w:hAnsi="Calibri" w:eastAsia="微软雅黑" w:cs="Calibri"/>
                <w:b/>
                <w:color w:val="FFFFFF"/>
                <w:sz w:val="18"/>
              </w:rPr>
            </w:r>
            <w:r>
              <w:rPr>
                <w:rFonts w:ascii="Calibri" w:hAnsi="Calibri" w:eastAsia="微软雅黑" w:cs="Calibri"/>
                <w:b/>
                <w:color w:val="FFFFFF"/>
                <w:sz w:val="18"/>
              </w:rPr>
              <w:t>档位</w:t>
            </w:r>
          </w:p>
        </w:tc>
        <w:tc>
          <w:tcPr>
            <w:tcW w:type="dxa" w:w="2837"/>
            <w:shd w:fill="253238" w:val="clear"/>
            <w:vAlign w:val="center"/>
            <w:tcMar>
              <w:top w:w="80" w:type="dxa"/>
              <w:start w:w="100" w:type="dxa"/>
              <w:bottom w:w="80" w:type="dxa"/>
              <w:end w:w="100" w:type="dxa"/>
            </w:tcMar>
          </w:tcPr>
          <w:p>
            <w:pPr>
              <w:spacing w:after="0" w:line="276" w:lineRule="auto"/>
            </w:pPr>
            <w:r>
              <w:rPr>
                <w:rFonts w:ascii="Calibri" w:hAnsi="Calibri" w:eastAsia="微软雅黑" w:cs="Calibri"/>
                <w:b/>
                <w:color w:val="FFFFFF"/>
                <w:sz w:val="18"/>
              </w:rPr>
            </w:r>
            <w:r>
              <w:rPr>
                <w:rFonts w:ascii="Calibri" w:hAnsi="Calibri" w:eastAsia="微软雅黑" w:cs="Calibri"/>
                <w:b/>
                <w:color w:val="FFFFFF"/>
                <w:sz w:val="18"/>
              </w:rPr>
              <w:t>已核公开价格/成交锚点</w:t>
            </w:r>
          </w:p>
        </w:tc>
        <w:tc>
          <w:tcPr>
            <w:tcW w:type="dxa" w:w="2837"/>
            <w:shd w:fill="253238" w:val="clear"/>
            <w:vAlign w:val="center"/>
            <w:tcMar>
              <w:top w:w="80" w:type="dxa"/>
              <w:start w:w="100" w:type="dxa"/>
              <w:bottom w:w="80" w:type="dxa"/>
              <w:end w:w="100" w:type="dxa"/>
            </w:tcMar>
          </w:tcPr>
          <w:p>
            <w:pPr>
              <w:spacing w:after="0" w:line="276" w:lineRule="auto"/>
            </w:pPr>
            <w:r>
              <w:rPr>
                <w:rFonts w:ascii="Calibri" w:hAnsi="Calibri" w:eastAsia="微软雅黑" w:cs="Calibri"/>
                <w:b/>
                <w:color w:val="FFFFFF"/>
                <w:sz w:val="18"/>
              </w:rPr>
            </w:r>
            <w:r>
              <w:rPr>
                <w:rFonts w:ascii="Calibri" w:hAnsi="Calibri" w:eastAsia="微软雅黑" w:cs="Calibri"/>
                <w:b/>
                <w:color w:val="FFFFFF"/>
                <w:sz w:val="18"/>
              </w:rPr>
              <w:t>仍须询价或核验</w:t>
            </w:r>
          </w:p>
        </w:tc>
        <w:tc>
          <w:tcPr>
            <w:tcW w:type="dxa" w:w="2838"/>
            <w:shd w:fill="253238" w:val="clear"/>
            <w:vAlign w:val="center"/>
            <w:tcMar>
              <w:top w:w="80" w:type="dxa"/>
              <w:start w:w="100" w:type="dxa"/>
              <w:bottom w:w="80" w:type="dxa"/>
              <w:end w:w="100" w:type="dxa"/>
            </w:tcMar>
          </w:tcPr>
          <w:p>
            <w:pPr>
              <w:spacing w:after="0" w:line="276" w:lineRule="auto"/>
            </w:pPr>
            <w:r>
              <w:rPr>
                <w:rFonts w:ascii="Calibri" w:hAnsi="Calibri" w:eastAsia="微软雅黑" w:cs="Calibri"/>
                <w:b/>
                <w:color w:val="FFFFFF"/>
                <w:sz w:val="18"/>
              </w:rPr>
            </w:r>
            <w:r>
              <w:rPr>
                <w:rFonts w:ascii="Calibri" w:hAnsi="Calibri" w:eastAsia="微软雅黑" w:cs="Calibri"/>
                <w:b/>
                <w:color w:val="FFFFFF"/>
                <w:sz w:val="18"/>
              </w:rPr>
              <w:t>TCO 状态</w:t>
            </w:r>
          </w:p>
        </w:tc>
      </w:tr>
      <w:tr>
        <w:trPr>
          <w:cantSplit/>
        </w:trPr>
        <w:tc>
          <w:tcPr>
            <w:tcW w:type="dxa" w:w="900"/>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开放价值级</w:t>
            </w:r>
          </w:p>
        </w:tc>
        <w:tc>
          <w:tcPr>
            <w:tcW w:type="dxa" w:w="2837"/>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Cyton USD 1,249；16 通道 R&amp;D bundle USD 4,499；三款消费替代品为 USD 249.99-1,499</w:t>
            </w:r>
          </w:p>
        </w:tc>
        <w:tc>
          <w:tcPr>
            <w:tcW w:type="dxa" w:w="2837"/>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中国税运、兼容湿电极、同步治具、替换耗材、订阅/原始数据许可、电脑与维护</w:t>
            </w:r>
          </w:p>
        </w:tc>
        <w:tc>
          <w:tcPr>
            <w:tcW w:type="dxa" w:w="2838"/>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设备网页价可审计，3/5 年全 TCO 尚未闭合</w:t>
            </w:r>
          </w:p>
        </w:tc>
      </w:tr>
      <w:tr>
        <w:trPr>
          <w:cantSplit/>
        </w:trPr>
        <w:tc>
          <w:tcPr>
            <w:tcW w:type="dxa" w:w="900"/>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专业科研级</w:t>
            </w:r>
          </w:p>
        </w:tc>
        <w:tc>
          <w:tcPr>
            <w:tcW w:type="dxa" w:w="2837"/>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上海特定无线脑电整套成交 CNY 438,000，仅作历史合理性锚点</w:t>
            </w:r>
          </w:p>
        </w:tc>
        <w:tc>
          <w:tcPr>
            <w:tcW w:type="dxa" w:w="2837"/>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当前 32-64 通道主机、帽/电极、TTL、SDK、电脑、培训、保修、备机、耗材；至少两份同口径书面报价</w:t>
            </w:r>
          </w:p>
        </w:tc>
        <w:tc>
          <w:tcPr>
            <w:tcW w:type="dxa" w:w="2838"/>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不给无依据总价；采购定标前闭合 3 年 TCO</w:t>
            </w:r>
          </w:p>
        </w:tc>
      </w:tr>
      <w:tr>
        <w:trPr>
          <w:cantSplit/>
        </w:trPr>
        <w:tc>
          <w:tcPr>
            <w:tcW w:type="dxa" w:w="900"/>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医疗合作级</w:t>
            </w:r>
          </w:p>
        </w:tc>
        <w:tc>
          <w:tcPr>
            <w:tcW w:type="dxa" w:w="2837"/>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无可横比公开整套价格</w:t>
            </w:r>
          </w:p>
        </w:tc>
        <w:tc>
          <w:tcPr>
            <w:tcW w:type="dxa" w:w="2837"/>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临床主机或研究植入接口、手术/随访/取出、确定性安全层、质量与注册、临床数据治理和长期支持</w:t>
            </w:r>
          </w:p>
        </w:tc>
        <w:tc>
          <w:tcPr>
            <w:tcW w:type="dxa" w:w="2838"/>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全部按适应证、申办方和医院合同核算；不能与科研板卡直接比价</w:t>
            </w:r>
          </w:p>
        </w:tc>
      </w:tr>
    </w:tbl>
    <w:p>
      <w:r>
        <w:rPr>
          <w:rFonts w:ascii="Calibri" w:hAnsi="Calibri" w:eastAsia="微软雅黑" w:cs="Calibri"/>
        </w:rPr>
        <w:t>统一公式为：</w:t>
      </w:r>
      <w:r>
        <w:rPr>
          <w:rFonts w:ascii="Consolas" w:hAnsi="Consolas" w:eastAsia="等线" w:cs="Consolas"/>
          <w:color w:val="617075"/>
        </w:rPr>
        <w:t>TCO = 初始设备与备机 + 税运安装 + 耗材 + SDK/订阅 + 计算/存储/安全 + 校准维修与停机 + 人员 + 研究/临床/注册成本</w:t>
      </w:r>
      <w:r>
        <w:rPr>
          <w:rFonts w:ascii="Calibri" w:hAnsi="Calibri" w:eastAsia="微软雅黑" w:cs="Calibri"/>
        </w:rPr>
        <w:t>。开源许可证费用为零，不表示工程、验证和维护免费。</w:t>
      </w:r>
    </w:p>
    <w:p>
      <w:pPr>
        <w:pStyle w:val="Heading1"/>
      </w:pPr>
      <w:r>
        <w:t>6. 中国大陆实施</w:t>
      </w:r>
    </w:p>
    <w:p>
      <w:r>
        <w:rPr>
          <w:rFonts w:ascii="Calibri" w:hAnsi="Calibri" w:eastAsia="微软雅黑" w:cs="Calibri"/>
        </w:rPr>
        <w:t>2025 年七部门发布实施意见，MIIT/TC4 推进相关标准工作。</w:t>
      </w:r>
      <w:hyperlink w:anchor="source_S0172" w:history="1">
        <w:r>
          <w:rPr>
            <w:color w:val="526B00"/>
            <w:u w:val="single"/>
          </w:rPr>
          <w:t>S0172</w:t>
        </w:r>
      </w:hyperlink>
      <w:hyperlink w:anchor="source_S0173" w:history="1">
        <w:r>
          <w:rPr>
            <w:color w:val="526B00"/>
            <w:u w:val="single"/>
          </w:rPr>
          <w:t>S0173</w:t>
        </w:r>
      </w:hyperlink>
      <w:r>
        <w:rPr>
          <w:rFonts w:ascii="Calibri" w:hAnsi="Calibri" w:eastAsia="微软雅黑" w:cs="Calibri"/>
        </w:rPr>
        <w:t>截至 2026-07-19，脑电数据格式等 5 项通信行业标准仍是报批公示，公示到 2026-07-24，不能称已发布生效。</w:t>
      </w:r>
      <w:hyperlink w:anchor="source_S0174" w:history="1">
        <w:r>
          <w:rPr>
            <w:color w:val="526B00"/>
            <w:u w:val="single"/>
          </w:rPr>
          <w:t>S0174</w:t>
        </w:r>
      </w:hyperlink>
    </w:p>
    <w:p>
      <w:r>
        <w:rPr>
          <w:rFonts w:ascii="Calibri" w:hAnsi="Calibri" w:eastAsia="微软雅黑" w:cs="Calibri"/>
        </w:rPr>
        <w:t>产品分类取决于 intended use。科研设备应隔离医疗模式；消费产品不得暗示诊断/治疗；康复、辅助沟通和监测通常需要医疗器械路径；独立 SaMD 要写清输入、输出、目标疾病/人群和临床决策作用；植入和刺激按高风险准备，最终以分类界定和监管沟通为准。</w:t>
      </w:r>
      <w:hyperlink w:anchor="source_S0160" w:history="1">
        <w:r>
          <w:rPr>
            <w:color w:val="526B00"/>
            <w:u w:val="single"/>
          </w:rPr>
          <w:t>S0160</w:t>
        </w:r>
      </w:hyperlink>
      <w:hyperlink w:anchor="source_S0170" w:history="1">
        <w:r>
          <w:rPr>
            <w:color w:val="526B00"/>
            <w:u w:val="single"/>
          </w:rPr>
          <w:t>S0170</w:t>
        </w:r>
      </w:hyperlink>
      <w:hyperlink w:anchor="source_S0188" w:history="1">
        <w:r>
          <w:rPr>
            <w:color w:val="526B00"/>
            <w:u w:val="single"/>
          </w:rPr>
          <w:t>S0188</w:t>
        </w:r>
      </w:hyperlink>
    </w:p>
    <w:p>
      <w:r>
        <w:rPr>
          <w:rFonts w:ascii="Calibri" w:hAnsi="Calibri" w:eastAsia="微软雅黑" w:cs="Calibri"/>
        </w:rPr>
        <w:t>临床评价不能由离线准确率替代。需要临床试验时执行 2022 器械 GCP；创新医疗器械特别审查需要申请并获纳入，不是 BCI 或 AI 的自动资格，也不等于注册批准。</w:t>
      </w:r>
      <w:hyperlink w:anchor="source_S0189" w:history="1">
        <w:r>
          <w:rPr>
            <w:color w:val="526B00"/>
            <w:u w:val="single"/>
          </w:rPr>
          <w:t>S0189</w:t>
        </w:r>
      </w:hyperlink>
      <w:hyperlink w:anchor="source_S0190" w:history="1">
        <w:r>
          <w:rPr>
            <w:color w:val="526B00"/>
            <w:u w:val="single"/>
          </w:rPr>
          <w:t>S0190</w:t>
        </w:r>
      </w:hyperlink>
    </w:p>
    <w:p>
      <w:r>
        <w:rPr>
          <w:rFonts w:ascii="Calibri" w:hAnsi="Calibri" w:eastAsia="微软雅黑" w:cs="Calibri"/>
        </w:rPr>
        <w:t>脑数据如果能关联个人，应按高敏感等级设计。PIPL、数据安全、出境和人遗是不同主线。</w:t>
      </w:r>
      <w:hyperlink w:anchor="source_S0168" w:history="1">
        <w:r>
          <w:rPr>
            <w:color w:val="526B00"/>
            <w:u w:val="single"/>
          </w:rPr>
          <w:t>S0168</w:t>
        </w:r>
      </w:hyperlink>
      <w:hyperlink w:anchor="source_S0169" w:history="1">
        <w:r>
          <w:rPr>
            <w:color w:val="526B00"/>
            <w:u w:val="single"/>
          </w:rPr>
          <w:t>S0169</w:t>
        </w:r>
      </w:hyperlink>
      <w:r>
        <w:rPr>
          <w:rFonts w:ascii="Calibri" w:hAnsi="Calibri" w:eastAsia="微软雅黑" w:cs="Calibri"/>
        </w:rPr>
        <w:t>EEG/ECoG 本身不因来自人体就自动成为人类遗传资源信息；与血液、组织、基因组或境外人遗合作结合时另行判断。</w:t>
      </w:r>
    </w:p>
    <w:p>
      <w:bookmarkStart w:id="1006" w:name="table_007"/>
      <w:pPr>
        <w:pStyle w:val="Caption"/>
      </w:pPr>
      <w:r>
        <w:t>表 7　主体 / 实施责任</w:t>
      </w:r>
      <w:bookmarkEnd w:id="1006"/>
    </w:p>
    <w:tbl>
      <w:tblPr>
        <w:tblStyle w:val="TableGrid"/>
        <w:tblW w:type="auto" w:w="0"/>
        <w:tblLook w:firstColumn="1" w:firstRow="1" w:lastColumn="0" w:lastRow="0" w:noHBand="0" w:noVBand="1" w:val="04A0"/>
        <w:tblLayout w:type="fixed"/>
        <w:tblBorders>
          <w:top w:val="single" w:sz="4" w:color="B7C0C3"/>
          <w:left w:val="single" w:sz="4" w:color="B7C0C3"/>
          <w:bottom w:val="single" w:sz="4" w:color="B7C0C3"/>
          <w:right w:val="single" w:sz="4" w:color="B7C0C3"/>
          <w:insideH w:val="single" w:sz="4" w:color="B7C0C3"/>
          <w:insideV w:val="single" w:sz="4" w:color="B7C0C3"/>
        </w:tblBorders>
      </w:tblPr>
      <w:tblGrid>
        <w:gridCol w:w="2289"/>
        <w:gridCol w:w="7123"/>
      </w:tblGrid>
      <w:tr>
        <w:trPr>
          <w:cantSplit/>
          <w:tblHeader/>
        </w:trPr>
        <w:tc>
          <w:tcPr>
            <w:tcW w:type="dxa" w:w="2289"/>
            <w:shd w:fill="253238" w:val="clear"/>
            <w:vAlign w:val="center"/>
            <w:tcMar>
              <w:top w:w="80" w:type="dxa"/>
              <w:start w:w="100" w:type="dxa"/>
              <w:bottom w:w="80" w:type="dxa"/>
              <w:end w:w="100" w:type="dxa"/>
            </w:tcMar>
          </w:tcPr>
          <w:p>
            <w:pPr>
              <w:spacing w:after="0" w:line="276" w:lineRule="auto"/>
            </w:pPr>
            <w:r>
              <w:rPr>
                <w:rFonts w:ascii="Calibri" w:hAnsi="Calibri" w:eastAsia="微软雅黑" w:cs="Calibri"/>
                <w:b/>
                <w:color w:val="FFFFFF"/>
                <w:sz w:val="18"/>
              </w:rPr>
            </w:r>
            <w:r>
              <w:rPr>
                <w:rFonts w:ascii="Calibri" w:hAnsi="Calibri" w:eastAsia="微软雅黑" w:cs="Calibri"/>
                <w:b/>
                <w:color w:val="FFFFFF"/>
                <w:sz w:val="18"/>
              </w:rPr>
              <w:t>主体</w:t>
            </w:r>
          </w:p>
        </w:tc>
        <w:tc>
          <w:tcPr>
            <w:tcW w:type="dxa" w:w="7123"/>
            <w:shd w:fill="253238" w:val="clear"/>
            <w:vAlign w:val="center"/>
            <w:tcMar>
              <w:top w:w="80" w:type="dxa"/>
              <w:start w:w="100" w:type="dxa"/>
              <w:bottom w:w="80" w:type="dxa"/>
              <w:end w:w="100" w:type="dxa"/>
            </w:tcMar>
          </w:tcPr>
          <w:p>
            <w:pPr>
              <w:spacing w:after="0" w:line="276" w:lineRule="auto"/>
            </w:pPr>
            <w:r>
              <w:rPr>
                <w:rFonts w:ascii="Calibri" w:hAnsi="Calibri" w:eastAsia="微软雅黑" w:cs="Calibri"/>
                <w:b/>
                <w:color w:val="FFFFFF"/>
                <w:sz w:val="18"/>
              </w:rPr>
            </w:r>
            <w:r>
              <w:rPr>
                <w:rFonts w:ascii="Calibri" w:hAnsi="Calibri" w:eastAsia="微软雅黑" w:cs="Calibri"/>
                <w:b/>
                <w:color w:val="FFFFFF"/>
                <w:sz w:val="18"/>
              </w:rPr>
              <w:t>实施责任</w:t>
            </w:r>
          </w:p>
        </w:tc>
      </w:tr>
      <w:tr>
        <w:trPr>
          <w:cantSplit/>
        </w:trPr>
        <w:tc>
          <w:tcPr>
            <w:tcW w:type="dxa" w:w="2289"/>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AIbci</w:t>
            </w:r>
          </w:p>
        </w:tc>
        <w:tc>
          <w:tcPr>
            <w:tcW w:type="dxa" w:w="7123"/>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冻结 intended use 和系统边界；维护受控软件、数据、质量门控、回放和接口；不越权作医疗宣称或自行植入</w:t>
            </w:r>
          </w:p>
        </w:tc>
      </w:tr>
      <w:tr>
        <w:trPr>
          <w:cantSplit/>
        </w:trPr>
        <w:tc>
          <w:tcPr>
            <w:tcW w:type="dxa" w:w="2289"/>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医院/研究机构</w:t>
            </w:r>
          </w:p>
        </w:tc>
        <w:tc>
          <w:tcPr>
            <w:tcW w:type="dxa" w:w="7123"/>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目标人群、伦理、临床流程、受试者安全、随访和不良事件处置</w:t>
            </w:r>
          </w:p>
        </w:tc>
      </w:tr>
      <w:tr>
        <w:trPr>
          <w:cantSplit/>
        </w:trPr>
        <w:tc>
          <w:tcPr>
            <w:tcW w:type="dxa" w:w="2289"/>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申办/持证器械主体</w:t>
            </w:r>
          </w:p>
        </w:tc>
        <w:tc>
          <w:tcPr>
            <w:tcW w:type="dxa" w:w="7123"/>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分类与注册沟通、质量体系、风险管理、软件/网络安全、召回和全生命周期责任</w:t>
            </w:r>
          </w:p>
        </w:tc>
      </w:tr>
      <w:tr>
        <w:trPr>
          <w:cantSplit/>
        </w:trPr>
        <w:tc>
          <w:tcPr>
            <w:tcW w:type="dxa" w:w="2289"/>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硬件/本地供应商</w:t>
            </w:r>
          </w:p>
        </w:tc>
        <w:tc>
          <w:tcPr>
            <w:tcW w:type="dxa" w:w="7123"/>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当前证书与注册范围核验、同口径报价、SDK/固件冻结、培训、备件和中国售后</w:t>
            </w:r>
          </w:p>
        </w:tc>
      </w:tr>
      <w:tr>
        <w:trPr>
          <w:cantSplit/>
        </w:trPr>
        <w:tc>
          <w:tcPr>
            <w:tcW w:type="dxa" w:w="2289"/>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合作各方共同承担</w:t>
            </w:r>
          </w:p>
        </w:tc>
        <w:tc>
          <w:tcPr>
            <w:tcW w:type="dxa" w:w="7123"/>
            <w:vAlign w:val="center"/>
            <w:tcMar>
              <w:top w:w="80" w:type="dxa"/>
              <w:start w:w="100" w:type="dxa"/>
              <w:bottom w:w="80" w:type="dxa"/>
              <w:end w:w="100" w:type="dxa"/>
            </w:tcMar>
          </w:tcPr>
          <w:p>
            <w:pPr>
              <w:spacing w:after="0" w:line="276" w:lineRule="auto"/>
            </w:pPr>
            <w:r>
              <w:rPr>
                <w:rFonts w:ascii="Calibri" w:hAnsi="Calibri" w:eastAsia="微软雅黑" w:cs="Calibri"/>
                <w:b w:val="0"/>
                <w:sz w:val="17"/>
              </w:rPr>
            </w:r>
            <w:r>
              <w:rPr>
                <w:rFonts w:ascii="Calibri" w:hAnsi="Calibri" w:eastAsia="微软雅黑" w:cs="Calibri"/>
                <w:b w:val="0"/>
                <w:sz w:val="17"/>
              </w:rPr>
              <w:t>数据权与训练权、跨境评估、算法变更、故障升级、停止维护、植入物取出和长期资金责任，并在采集前写入合同</w:t>
            </w:r>
          </w:p>
        </w:tc>
      </w:tr>
    </w:tbl>
    <w:p>
      <w:pPr>
        <w:pStyle w:val="Heading1"/>
      </w:pPr>
      <w:r>
        <w:t>7. 分阶段路线</w:t>
      </w:r>
    </w:p>
    <w:p>
      <w:pPr>
        <w:pStyle w:val="Heading2"/>
      </w:pPr>
      <w:r>
        <w:t>0-24 个月</w:t>
      </w:r>
    </w:p>
    <w:p>
      <w:r>
        <w:rPr>
          <w:rFonts w:ascii="Calibri" w:hAnsi="Calibri" w:eastAsia="微软雅黑" w:cs="Calibri"/>
        </w:rPr>
        <w:t>建立专业非侵入平台和开放低成本对照；先完成信号、同步、数据、算法和真实任务验收。与 1-2 家高校/康复医院建立伦理批准的数据合作。首版不含疾病诊断、闭环刺激或高风险自主控制。</w:t>
      </w:r>
    </w:p>
    <w:p>
      <w:pPr>
        <w:pStyle w:val="Heading2"/>
      </w:pPr>
      <w:r>
        <w:t>3-5 年</w:t>
      </w:r>
    </w:p>
    <w:p>
      <w:r>
        <w:rPr>
          <w:rFonts w:ascii="Calibri" w:hAnsi="Calibri" w:eastAsia="微软雅黑" w:cs="Calibri"/>
        </w:rPr>
        <w:t>只选择一个适应证，例如重度运动障碍可靠选择沟通或卒中上肢康复。与医院和器械注册主体形成三方责任；冻结 intended use、系统边界和首个锁定算法版本。报告临床获益、生活质量、失败者、退出、误触发和照护负担，不只报平均准确率。</w:t>
      </w:r>
    </w:p>
    <w:p>
      <w:pPr>
        <w:pStyle w:val="Heading2"/>
      </w:pPr>
      <w:r>
        <w:t>5-10 年</w:t>
      </w:r>
    </w:p>
    <w:p>
      <w:r>
        <w:rPr>
          <w:rFonts w:ascii="Calibri" w:hAnsi="Calibri" w:eastAsia="微软雅黑" w:cs="Calibri"/>
        </w:rPr>
        <w:t>植入式仅作为伙伴主导的技术储备。AIbci 可提供实时软件、中文任务、数据标准、外设生态、质量监测和安全网关。没有合格医院、申办/持证企业、长期支持和取出责任时，不进入人体植入。</w:t>
      </w:r>
    </w:p>
    <w:p>
      <w:r>
        <w:rPr>
          <w:rFonts w:ascii="Calibri" w:hAnsi="Calibri" w:eastAsia="微软雅黑" w:cs="Calibri"/>
        </w:rPr>
        <w:t>团队、TCO 公式、验收与停止条件详见</w:t>
      </w:r>
      <w:r>
        <w:rPr>
          <w:rFonts w:ascii="Consolas" w:hAnsi="Consolas" w:eastAsia="等线" w:cs="Consolas"/>
          <w:color w:val="617075"/>
        </w:rPr>
        <w:t>research/reference-architectures.md</w:t>
      </w:r>
      <w:r>
        <w:rPr>
          <w:rFonts w:ascii="Calibri" w:hAnsi="Calibri" w:eastAsia="微软雅黑" w:cs="Calibri"/>
        </w:rPr>
        <w:t>。</w:t>
      </w:r>
    </w:p>
    <w:p>
      <w:pPr>
        <w:pStyle w:val="Heading1"/>
      </w:pPr>
      <w:r>
        <w:t>8. 不推荐清单</w:t>
      </w:r>
    </w:p>
    <w:p>
      <w:pPr>
        <w:pStyle w:val="ListBullet"/>
      </w:pPr>
      <w:r>
        <w:rPr>
          <w:rFonts w:ascii="Calibri" w:hAnsi="Calibri" w:eastAsia="微软雅黑" w:cs="Calibri"/>
        </w:rPr>
        <w:t>消费 EEG 诊断 AD、抑郁、ADHD 或癫痫，除非有目标产品、目标人群、外部站点和临床注册证据。</w:t>
      </w:r>
    </w:p>
    <w:p>
      <w:pPr>
        <w:pStyle w:val="ListBullet"/>
      </w:pPr>
      <w:r>
        <w:rPr>
          <w:rFonts w:ascii="Calibri" w:hAnsi="Calibri" w:eastAsia="微软雅黑" w:cs="Calibri"/>
        </w:rPr>
        <w:t>“读取任何想法”或“准确识别真实情绪”。现有高速语音来自特定植入、任务和个体。</w:t>
      </w:r>
    </w:p>
    <w:p>
      <w:pPr>
        <w:pStyle w:val="ListBullet"/>
      </w:pPr>
      <w:r>
        <w:rPr>
          <w:rFonts w:ascii="Calibri" w:hAnsi="Calibri" w:eastAsia="微软雅黑" w:cs="Calibri"/>
        </w:rPr>
        <w:t>用窗口随机划分、同一受试者/session 混入训练测试或全数据特征选择产生的高准确率做产品宣称。</w:t>
      </w:r>
    </w:p>
    <w:p>
      <w:pPr>
        <w:pStyle w:val="ListBullet"/>
      </w:pPr>
      <w:r>
        <w:rPr>
          <w:rFonts w:ascii="Calibri" w:hAnsi="Calibri" w:eastAsia="微软雅黑" w:cs="Calibri"/>
        </w:rPr>
        <w:t>用通道数、ADC 位数、芯片价格、GitHub stars、融资、政策、</w:t>
      </w:r>
      <w:r>
        <w:rPr>
          <w:rFonts w:ascii="Consolas" w:hAnsi="Consolas" w:eastAsia="等线" w:cs="Consolas"/>
          <w:color w:val="617075"/>
        </w:rPr>
        <w:t>RECRUITING</w:t>
      </w:r>
      <w:r>
        <w:rPr>
          <w:rFonts w:ascii="Calibri" w:hAnsi="Calibri" w:eastAsia="微软雅黑" w:cs="Calibri"/>
        </w:rPr>
        <w:t>或演示视频代表临床成熟。</w:t>
      </w:r>
    </w:p>
    <w:p>
      <w:pPr>
        <w:pStyle w:val="ListBullet"/>
      </w:pPr>
      <w:r>
        <w:rPr>
          <w:rFonts w:ascii="Calibri" w:hAnsi="Calibri" w:eastAsia="微软雅黑" w:cs="Calibri"/>
        </w:rPr>
        <w:t>让生成式模型直接控制刺激、轮椅或机械臂，不设置确定性边界、拒识、回退和急停。</w:t>
      </w:r>
    </w:p>
    <w:p>
      <w:pPr>
        <w:pStyle w:val="ListBullet"/>
      </w:pPr>
      <w:r>
        <w:rPr>
          <w:rFonts w:ascii="Calibri" w:hAnsi="Calibri" w:eastAsia="微软雅黑" w:cs="Calibri"/>
        </w:rPr>
        <w:t>AIbci 在缺少医院、申办方、伦理、质量体系和长期支持时自行开展植入或刺激人体项目。</w:t>
      </w:r>
    </w:p>
    <w:p>
      <w:pPr>
        <w:pStyle w:val="Heading1"/>
      </w:pPr>
      <w:r>
        <w:t>9. 主要风险和停止条件</w:t>
      </w:r>
    </w:p>
    <w:p>
      <w:r>
        <w:rPr>
          <w:rFonts w:ascii="Calibri" w:hAnsi="Calibri" w:eastAsia="微软雅黑" w:cs="Calibri"/>
        </w:rPr>
        <w:t>技术风险包括信号漂移、接触/运动伪迹、错误同步、丢包、域偏移和语言模型掩盖原始错误。临床风险包括手术、感染、出血、血管事件、刺激异常和再次手术。脑-脊桥单例在第 167 天因金葡菌感染取出一侧皮层植入物，这类事件必须与功能演示同时披露。</w:t>
      </w:r>
      <w:hyperlink w:anchor="source_S0027" w:history="1">
        <w:r>
          <w:rPr>
            <w:color w:val="526B00"/>
            <w:u w:val="single"/>
          </w:rPr>
          <w:t>S0027</w:t>
        </w:r>
      </w:hyperlink>
    </w:p>
    <w:p>
      <w:r>
        <w:rPr>
          <w:rFonts w:ascii="Calibri" w:hAnsi="Calibri" w:eastAsia="微软雅黑" w:cs="Calibri"/>
        </w:rPr>
        <w:t>商业风险主要是需求过窄、准备负担、云/SDK锁定、耗材和售后成本，以及医疗责任被低估。数据风险包括身份再识别、模型反演、跨任务再利用、出境和停止维护后的数据处置。</w:t>
      </w:r>
    </w:p>
    <w:p>
      <w:r>
        <w:rPr>
          <w:rFonts w:ascii="Calibri" w:hAnsi="Calibri" w:eastAsia="微软雅黑" w:cs="Calibri"/>
        </w:rPr>
        <w:t>项目应在预注册方案中确定 P99 延迟/漂移、事件丢失、质量拒识、跨天任务、校准、误触发、接管、负担和退出阈值，同时预先定义统计窗口和连续批次数。达到预设停止界限，BCI 相对传统输入没有实际收益，收益主要来自未披露的 EOG/EMG/人工协助，或风险/成本无法由目标价值补偿时，应暂停该功能并复核。</w:t>
      </w:r>
    </w:p>
    <w:p>
      <w:pPr>
        <w:pStyle w:val="Heading1"/>
      </w:pPr>
      <w:r>
        <w:t>10. 局限</w:t>
      </w:r>
    </w:p>
    <w:p>
      <w:r>
        <w:rPr>
          <w:rFonts w:ascii="Calibri" w:hAnsi="Calibri" w:eastAsia="微软雅黑" w:cs="Calibri"/>
        </w:rPr>
        <w:t>截至 2026-07-19，Neuralink、Paradromics 和多项中国新注册研究没有公开结果表。专业硬件价格多为询价，公开招采配置也不完全相同。多数高性能侵入式论文为 n=1；不良事件常在补充材料或注册页，公开完整性不一致。</w:t>
      </w:r>
    </w:p>
    <w:p>
      <w:r>
        <w:rPr>
          <w:rFonts w:ascii="Calibri" w:hAnsi="Calibri" w:eastAsia="微软雅黑" w:cs="Calibri"/>
        </w:rPr>
        <w:t>NMPA 自动访问返回 412，相关标题、公告号和日期使用官方 URL 与政府公开镜像交叉核验。ChiCTR 和 WHO ICTRP 访问稳定性不足，临床列表不是中国或全球全部研究。2026-07-24 后应复核 5 项标准公示结果；采购前重查产品、价格、证书、SDK 和许可证。</w:t>
      </w:r>
    </w:p>
    <w:p>
      <w:r>
        <w:rPr>
          <w:rFonts w:ascii="Calibri" w:hAnsi="Calibri" w:eastAsia="微软雅黑" w:cs="Calibri"/>
        </w:rPr>
        <w:t>来源台账、临时到全局映射、主张审计、评分、BOM、开源项目快照和工作流原始笔记均位于</w:t>
      </w:r>
      <w:r>
        <w:rPr>
          <w:rFonts w:ascii="Consolas" w:hAnsi="Consolas" w:eastAsia="等线" w:cs="Consolas"/>
          <w:color w:val="617075"/>
        </w:rPr>
        <w:t>research/</w:t>
      </w:r>
      <w:r>
        <w:rPr>
          <w:rFonts w:ascii="Calibri" w:hAnsi="Calibri" w:eastAsia="微软雅黑" w:cs="Calibri"/>
        </w:rPr>
        <w:t>。核心结论使用</w:t>
      </w:r>
      <w:r>
        <w:rPr>
          <w:rFonts w:ascii="Consolas" w:hAnsi="Consolas" w:eastAsia="等线" w:cs="Consolas"/>
          <w:color w:val="617075"/>
        </w:rPr>
        <w:t>[S0001]</w:t>
      </w:r>
      <w:r>
        <w:rPr>
          <w:rFonts w:ascii="Calibri" w:hAnsi="Calibri" w:eastAsia="微软雅黑" w:cs="Calibri"/>
        </w:rPr>
        <w:t>格式的全局来源 ID，可在</w:t>
      </w:r>
      <w:r>
        <w:rPr>
          <w:rFonts w:ascii="Consolas" w:hAnsi="Consolas" w:eastAsia="等线" w:cs="Consolas"/>
          <w:color w:val="617075"/>
        </w:rPr>
        <w:t>source_ledger.csv</w:t>
      </w:r>
      <w:r>
        <w:rPr>
          <w:rFonts w:ascii="Calibri" w:hAnsi="Calibri" w:eastAsia="微软雅黑" w:cs="Calibri"/>
        </w:rPr>
        <w:t>追溯。</w:t>
      </w:r>
    </w:p>
    <w:p>
      <w:pPr>
        <w:pStyle w:val="Heading1"/>
      </w:pPr>
      <w:r>
        <w:t>出版说明与来源附录</w:t>
      </w:r>
    </w:p>
    <w:p>
      <w:r>
        <w:rPr>
          <w:rFonts w:ascii="Calibri" w:hAnsi="Calibri" w:eastAsia="微软雅黑" w:cs="Calibri"/>
        </w:rPr>
        <w:t>版本：1.0.0</w:t>
      </w:r>
    </w:p>
    <w:p>
      <w:r>
        <w:rPr>
          <w:rFonts w:ascii="Calibri" w:hAnsi="Calibri" w:eastAsia="微软雅黑" w:cs="Calibri"/>
        </w:rPr>
        <w:t>数据截止：2026-07-19</w:t>
      </w:r>
    </w:p>
    <w:p>
      <w:r>
        <w:rPr>
          <w:rFonts w:ascii="Calibri" w:hAnsi="Calibri" w:eastAsia="微软雅黑" w:cs="Calibri"/>
        </w:rPr>
        <w:t>生成方式：由经审计主报告与规范化来源账本确定性生成；正文只将来源 ID 转为链接。</w:t>
      </w:r>
    </w:p>
    <w:p>
      <w:pPr>
        <w:pStyle w:val="Heading2"/>
      </w:pPr>
      <w:r>
        <w:t>方法与限制</w:t>
      </w:r>
    </w:p>
    <w:p>
      <w:r>
        <w:rPr>
          <w:rFonts w:ascii="Calibri" w:hAnsi="Calibri" w:eastAsia="微软雅黑" w:cs="Calibri"/>
        </w:rPr>
        <w:t>来源条目以</w:t>
      </w:r>
      <w:r>
        <w:rPr>
          <w:rFonts w:ascii="Consolas" w:hAnsi="Consolas" w:eastAsia="等线" w:cs="Consolas"/>
          <w:color w:val="617075"/>
        </w:rPr>
        <w:t>research/source_ledger.csv</w:t>
      </w:r>
      <w:r>
        <w:rPr>
          <w:rFonts w:ascii="Calibri" w:hAnsi="Calibri" w:eastAsia="微软雅黑" w:cs="Calibri"/>
        </w:rPr>
        <w:t>为主键，并与版权、下载和翻译账本按来源 ID 严格一对一联结。正文的结论、数字、证据等级和限制保持原样。来源状态反映数据截止日的记录，不代表此后网页、许可、注册状态或产品信息没有变化。专业设备价格、临床试验结果和中国监管状态仍应在采购、申报或研究启动前重新核验。</w:t>
      </w:r>
    </w:p>
    <w:p>
      <w:pPr>
        <w:pStyle w:val="Quote"/>
        <w:pBdr>
          <w:bottom w:val="single" w:sz="4" w:space="8" w:color="D8DEDF"/>
        </w:pBdr>
      </w:pPr>
      <w:r>
        <w:rPr>
          <w:rFonts w:ascii="Calibri" w:hAnsi="Calibri" w:eastAsia="微软雅黑" w:cs="Calibri"/>
        </w:rPr>
        <w:t>AI 辅助翻译，非官方版本。专业判断、引用和争议应以原文及其勘误为准。</w:t>
      </w:r>
    </w:p>
    <w:p>
      <w:pPr>
        <w:pStyle w:val="Heading2"/>
      </w:pPr>
      <w:r>
        <w:t>版权与镜像规则</w:t>
      </w:r>
    </w:p>
    <w:p>
      <w:r>
        <w:rPr>
          <w:rFonts w:ascii="Calibri" w:hAnsi="Calibri" w:eastAsia="微软雅黑" w:cs="Calibri"/>
        </w:rPr>
        <w:t>只有版权账本明确标记为可再分发且文件真实存在的资料才提供本地镜像；许可不明、受限或待人工复核的资料只提供书目信息、DOI、原始 URL 与中文证据摘要。</w:t>
      </w:r>
      <w:r>
        <w:rPr>
          <w:rFonts w:ascii="Consolas" w:hAnsi="Consolas" w:eastAsia="等线" w:cs="Consolas"/>
          <w:color w:val="617075"/>
        </w:rPr>
        <w:t>metadata_only</w:t>
      </w:r>
      <w:r>
        <w:rPr>
          <w:rFonts w:ascii="Calibri" w:hAnsi="Calibri" w:eastAsia="微软雅黑" w:cs="Calibri"/>
        </w:rPr>
        <w:t>表示仅元数据，不提供全文镜像。原始文件与译文分目录保存；下载失败或不可用时显示状态，不提供空链接，也不以摘要冒充全文。</w:t>
      </w:r>
    </w:p>
    <w:p>
      <w:pPr>
        <w:pStyle w:val="Heading1"/>
      </w:pPr>
      <w:r>
        <w:t>关键主张审计索引</w:t>
      </w:r>
    </w:p>
    <w:p>
      <w:pPr>
        <w:pStyle w:val="Heading2"/>
      </w:pPr>
      <w:r>
        <w:t>C001 · critical</w:t>
      </w:r>
    </w:p>
    <w:p>
      <w:r>
        <w:rPr>
          <w:rFonts w:ascii="Calibri" w:hAnsi="Calibri" w:eastAsia="微软雅黑" w:cs="Calibri"/>
        </w:rPr>
        <w:t>性能前沿按同场景可验证能力上限给出：辅助沟通中皮层内手写90字符/分、皮层内语音62词/分和ECoG 78词/分分别为前沿观察，但任务、单位、词表和错误口径不同，允许并列不可比。</w:t>
      </w:r>
    </w:p>
    <w:p>
      <w:pPr>
        <w:pStyle w:val="ListBullet"/>
      </w:pPr>
      <w:r>
        <w:rPr>
          <w:rFonts w:ascii="Calibri" w:hAnsi="Calibri" w:eastAsia="微软雅黑" w:cs="Calibri"/>
          <w:b/>
        </w:rPr>
        <w:t>报告位置</w:t>
      </w:r>
      <w:r>
        <w:rPr>
          <w:rFonts w:ascii="Calibri" w:hAnsi="Calibri" w:eastAsia="微软雅黑" w:cs="Calibri"/>
        </w:rPr>
        <w:t>：三类结论-性能前沿</w:t>
      </w:r>
    </w:p>
    <w:p>
      <w:pPr>
        <w:pStyle w:val="ListBullet"/>
      </w:pPr>
      <w:r>
        <w:rPr>
          <w:rFonts w:ascii="Calibri" w:hAnsi="Calibri" w:eastAsia="微软雅黑" w:cs="Calibri"/>
          <w:b/>
        </w:rPr>
        <w:t>来源</w:t>
      </w:r>
      <w:r>
        <w:rPr>
          <w:rFonts w:ascii="Calibri" w:hAnsi="Calibri" w:eastAsia="微软雅黑" w:cs="Calibri"/>
        </w:rPr>
        <w:t>：</w:t>
      </w:r>
      <w:hyperlink w:anchor="source_S0001" w:history="1">
        <w:r>
          <w:rPr>
            <w:color w:val="526B00"/>
            <w:u w:val="single"/>
          </w:rPr>
          <w:t>S0001</w:t>
        </w:r>
      </w:hyperlink>
      <w:r>
        <w:rPr>
          <w:rFonts w:ascii="Calibri" w:hAnsi="Calibri" w:eastAsia="微软雅黑" w:cs="Calibri"/>
        </w:rPr>
        <w:t>、</w:t>
      </w:r>
      <w:hyperlink w:anchor="source_S0011" w:history="1">
        <w:r>
          <w:rPr>
            <w:color w:val="526B00"/>
            <w:u w:val="single"/>
          </w:rPr>
          <w:t>S0011</w:t>
        </w:r>
      </w:hyperlink>
    </w:p>
    <w:p>
      <w:pPr>
        <w:pStyle w:val="ListBullet"/>
      </w:pPr>
      <w:r>
        <w:rPr>
          <w:rFonts w:ascii="Calibri" w:hAnsi="Calibri" w:eastAsia="微软雅黑" w:cs="Calibri"/>
          <w:b/>
        </w:rPr>
        <w:t>核验状态</w:t>
      </w:r>
      <w:r>
        <w:rPr>
          <w:rFonts w:ascii="Calibri" w:hAnsi="Calibri" w:eastAsia="微软雅黑" w:cs="Calibri"/>
        </w:rPr>
        <w:t>：verified</w:t>
      </w:r>
    </w:p>
    <w:p>
      <w:pPr>
        <w:pStyle w:val="ListBullet"/>
      </w:pPr>
      <w:r>
        <w:rPr>
          <w:rFonts w:ascii="Calibri" w:hAnsi="Calibri" w:eastAsia="微软雅黑" w:cs="Calibri"/>
          <w:b/>
        </w:rPr>
        <w:t>不确定性</w:t>
      </w:r>
      <w:r>
        <w:rPr>
          <w:rFonts w:ascii="Calibri" w:hAnsi="Calibri" w:eastAsia="微软雅黑" w:cs="Calibri"/>
        </w:rPr>
        <w:t>：C/single-case-frontiers</w:t>
      </w:r>
    </w:p>
    <w:p>
      <w:pPr>
        <w:pStyle w:val="Heading2"/>
      </w:pPr>
      <w:r>
        <w:t>C002 · critical</w:t>
      </w:r>
    </w:p>
    <w:p>
      <w:r>
        <w:rPr>
          <w:rFonts w:ascii="Calibri" w:hAnsi="Calibri" w:eastAsia="微软雅黑" w:cs="Calibri"/>
        </w:rPr>
        <w:t>AIbci近期综合最优为32-64通道专业非侵入EEG、可验证硬件事件/同步、原始数据/API、BIDS与质量门控的组合。</w:t>
      </w:r>
    </w:p>
    <w:p>
      <w:pPr>
        <w:pStyle w:val="ListBullet"/>
      </w:pPr>
      <w:r>
        <w:rPr>
          <w:rFonts w:ascii="Calibri" w:hAnsi="Calibri" w:eastAsia="微软雅黑" w:cs="Calibri"/>
          <w:b/>
        </w:rPr>
        <w:t>报告位置</w:t>
      </w:r>
      <w:r>
        <w:rPr>
          <w:rFonts w:ascii="Calibri" w:hAnsi="Calibri" w:eastAsia="微软雅黑" w:cs="Calibri"/>
        </w:rPr>
        <w:t>：三类结论-综合最优</w:t>
      </w:r>
    </w:p>
    <w:p>
      <w:pPr>
        <w:pStyle w:val="ListBullet"/>
      </w:pPr>
      <w:r>
        <w:rPr>
          <w:rFonts w:ascii="Calibri" w:hAnsi="Calibri" w:eastAsia="微软雅黑" w:cs="Calibri"/>
          <w:b/>
        </w:rPr>
        <w:t>来源</w:t>
      </w:r>
      <w:r>
        <w:rPr>
          <w:rFonts w:ascii="Calibri" w:hAnsi="Calibri" w:eastAsia="微软雅黑" w:cs="Calibri"/>
        </w:rPr>
        <w:t>：</w:t>
      </w:r>
      <w:hyperlink w:anchor="source_S0081" w:history="1">
        <w:r>
          <w:rPr>
            <w:color w:val="526B00"/>
            <w:u w:val="single"/>
          </w:rPr>
          <w:t>S0081</w:t>
        </w:r>
      </w:hyperlink>
      <w:r>
        <w:rPr>
          <w:rFonts w:ascii="Calibri" w:hAnsi="Calibri" w:eastAsia="微软雅黑" w:cs="Calibri"/>
        </w:rPr>
        <w:t>、</w:t>
      </w:r>
      <w:hyperlink w:anchor="source_S0082" w:history="1">
        <w:r>
          <w:rPr>
            <w:color w:val="526B00"/>
            <w:u w:val="single"/>
          </w:rPr>
          <w:t>S0082</w:t>
        </w:r>
      </w:hyperlink>
    </w:p>
    <w:p>
      <w:pPr>
        <w:pStyle w:val="ListBullet"/>
      </w:pPr>
      <w:r>
        <w:rPr>
          <w:rFonts w:ascii="Calibri" w:hAnsi="Calibri" w:eastAsia="微软雅黑" w:cs="Calibri"/>
          <w:b/>
        </w:rPr>
        <w:t>核验状态</w:t>
      </w:r>
      <w:r>
        <w:rPr>
          <w:rFonts w:ascii="Calibri" w:hAnsi="Calibri" w:eastAsia="微软雅黑" w:cs="Calibri"/>
        </w:rPr>
        <w:t>：verified</w:t>
      </w:r>
    </w:p>
    <w:p>
      <w:pPr>
        <w:pStyle w:val="ListBullet"/>
      </w:pPr>
      <w:r>
        <w:rPr>
          <w:rFonts w:ascii="Calibri" w:hAnsi="Calibri" w:eastAsia="微软雅黑" w:cs="Calibri"/>
          <w:b/>
        </w:rPr>
        <w:t>不确定性</w:t>
      </w:r>
      <w:r>
        <w:rPr>
          <w:rFonts w:ascii="Calibri" w:hAnsi="Calibri" w:eastAsia="微软雅黑" w:cs="Calibri"/>
        </w:rPr>
        <w:t>：B/category-level</w:t>
      </w:r>
    </w:p>
    <w:p>
      <w:pPr>
        <w:pStyle w:val="Heading2"/>
      </w:pPr>
      <w:r>
        <w:t>C003 · critical</w:t>
      </w:r>
    </w:p>
    <w:p>
      <w:r>
        <w:rPr>
          <w:rFonts w:ascii="Calibri" w:hAnsi="Calibri" w:eastAsia="微软雅黑" w:cs="Calibri"/>
        </w:rPr>
        <w:t>对达到低风险科研原型目标且成本可审计的方案，8-16通道OpenBCI类开放EEG位于成本-开放性Pareto前沿；不适用于医疗用途或未验证目标。</w:t>
      </w:r>
    </w:p>
    <w:p>
      <w:pPr>
        <w:pStyle w:val="ListBullet"/>
      </w:pPr>
      <w:r>
        <w:rPr>
          <w:rFonts w:ascii="Calibri" w:hAnsi="Calibri" w:eastAsia="微软雅黑" w:cs="Calibri"/>
          <w:b/>
        </w:rPr>
        <w:t>报告位置</w:t>
      </w:r>
      <w:r>
        <w:rPr>
          <w:rFonts w:ascii="Calibri" w:hAnsi="Calibri" w:eastAsia="微软雅黑" w:cs="Calibri"/>
        </w:rPr>
        <w:t>：三类结论-性价比</w:t>
      </w:r>
    </w:p>
    <w:p>
      <w:pPr>
        <w:pStyle w:val="ListBullet"/>
      </w:pPr>
      <w:r>
        <w:rPr>
          <w:rFonts w:ascii="Calibri" w:hAnsi="Calibri" w:eastAsia="微软雅黑" w:cs="Calibri"/>
          <w:b/>
        </w:rPr>
        <w:t>来源</w:t>
      </w:r>
      <w:r>
        <w:rPr>
          <w:rFonts w:ascii="Calibri" w:hAnsi="Calibri" w:eastAsia="微软雅黑" w:cs="Calibri"/>
        </w:rPr>
        <w:t>：</w:t>
      </w:r>
      <w:hyperlink w:anchor="source_S0074" w:history="1">
        <w:r>
          <w:rPr>
            <w:color w:val="526B00"/>
            <w:u w:val="single"/>
          </w:rPr>
          <w:t>S0074</w:t>
        </w:r>
      </w:hyperlink>
      <w:r>
        <w:rPr>
          <w:rFonts w:ascii="Calibri" w:hAnsi="Calibri" w:eastAsia="微软雅黑" w:cs="Calibri"/>
        </w:rPr>
        <w:t>、</w:t>
      </w:r>
      <w:hyperlink w:anchor="source_S0060" w:history="1">
        <w:r>
          <w:rPr>
            <w:color w:val="526B00"/>
            <w:u w:val="single"/>
          </w:rPr>
          <w:t>S0060</w:t>
        </w:r>
      </w:hyperlink>
    </w:p>
    <w:p>
      <w:pPr>
        <w:pStyle w:val="ListBullet"/>
      </w:pPr>
      <w:r>
        <w:rPr>
          <w:rFonts w:ascii="Calibri" w:hAnsi="Calibri" w:eastAsia="微软雅黑" w:cs="Calibri"/>
          <w:b/>
        </w:rPr>
        <w:t>核验状态</w:t>
      </w:r>
      <w:r>
        <w:rPr>
          <w:rFonts w:ascii="Calibri" w:hAnsi="Calibri" w:eastAsia="微软雅黑" w:cs="Calibri"/>
        </w:rPr>
        <w:t>：verified</w:t>
      </w:r>
    </w:p>
    <w:p>
      <w:pPr>
        <w:pStyle w:val="ListBullet"/>
      </w:pPr>
      <w:r>
        <w:rPr>
          <w:rFonts w:ascii="Calibri" w:hAnsi="Calibri" w:eastAsia="微软雅黑" w:cs="Calibri"/>
          <w:b/>
        </w:rPr>
        <w:t>不确定性</w:t>
      </w:r>
      <w:r>
        <w:rPr>
          <w:rFonts w:ascii="Calibri" w:hAnsi="Calibri" w:eastAsia="微软雅黑" w:cs="Calibri"/>
        </w:rPr>
        <w:t>：B/research-only</w:t>
      </w:r>
    </w:p>
    <w:p>
      <w:pPr>
        <w:pStyle w:val="Heading2"/>
      </w:pPr>
      <w:r>
        <w:t>C004 · high</w:t>
      </w:r>
    </w:p>
    <w:p>
      <w:r>
        <w:rPr>
          <w:rFonts w:ascii="Calibri" w:hAnsi="Calibri" w:eastAsia="微软雅黑" w:cs="Calibri"/>
        </w:rPr>
        <w:t>BrainGate尝试手写在单人在线实验达到90字符/分、原始准确率94.1%；&gt;99%仅为离线自动纠错。</w:t>
      </w:r>
    </w:p>
    <w:p>
      <w:pPr>
        <w:pStyle w:val="ListBullet"/>
      </w:pPr>
      <w:r>
        <w:rPr>
          <w:rFonts w:ascii="Calibri" w:hAnsi="Calibri" w:eastAsia="微软雅黑" w:cs="Calibri"/>
          <w:b/>
        </w:rPr>
        <w:t>报告位置</w:t>
      </w:r>
      <w:r>
        <w:rPr>
          <w:rFonts w:ascii="Calibri" w:hAnsi="Calibri" w:eastAsia="微软雅黑" w:cs="Calibri"/>
        </w:rPr>
        <w:t>：侵入式性能</w:t>
      </w:r>
    </w:p>
    <w:p>
      <w:pPr>
        <w:pStyle w:val="ListBullet"/>
      </w:pPr>
      <w:r>
        <w:rPr>
          <w:rFonts w:ascii="Calibri" w:hAnsi="Calibri" w:eastAsia="微软雅黑" w:cs="Calibri"/>
          <w:b/>
        </w:rPr>
        <w:t>来源</w:t>
      </w:r>
      <w:r>
        <w:rPr>
          <w:rFonts w:ascii="Calibri" w:hAnsi="Calibri" w:eastAsia="微软雅黑" w:cs="Calibri"/>
        </w:rPr>
        <w:t>：</w:t>
      </w:r>
      <w:hyperlink w:anchor="source_S0001" w:history="1">
        <w:r>
          <w:rPr>
            <w:color w:val="526B00"/>
            <w:u w:val="single"/>
          </w:rPr>
          <w:t>S0001</w:t>
        </w:r>
      </w:hyperlink>
    </w:p>
    <w:p>
      <w:pPr>
        <w:pStyle w:val="ListBullet"/>
      </w:pPr>
      <w:r>
        <w:rPr>
          <w:rFonts w:ascii="Calibri" w:hAnsi="Calibri" w:eastAsia="微软雅黑" w:cs="Calibri"/>
          <w:b/>
        </w:rPr>
        <w:t>核验状态</w:t>
      </w:r>
      <w:r>
        <w:rPr>
          <w:rFonts w:ascii="Calibri" w:hAnsi="Calibri" w:eastAsia="微软雅黑" w:cs="Calibri"/>
        </w:rPr>
        <w:t>：verified</w:t>
      </w:r>
    </w:p>
    <w:p>
      <w:pPr>
        <w:pStyle w:val="ListBullet"/>
      </w:pPr>
      <w:r>
        <w:rPr>
          <w:rFonts w:ascii="Calibri" w:hAnsi="Calibri" w:eastAsia="微软雅黑" w:cs="Calibri"/>
          <w:b/>
        </w:rPr>
        <w:t>不确定性</w:t>
      </w:r>
      <w:r>
        <w:rPr>
          <w:rFonts w:ascii="Calibri" w:hAnsi="Calibri" w:eastAsia="微软雅黑" w:cs="Calibri"/>
        </w:rPr>
        <w:t>：C/single-case</w:t>
      </w:r>
    </w:p>
    <w:p>
      <w:pPr>
        <w:pStyle w:val="Heading2"/>
      </w:pPr>
      <w:r>
        <w:t>C005 · high</w:t>
      </w:r>
    </w:p>
    <w:p>
      <w:r>
        <w:rPr>
          <w:rFonts w:ascii="Calibri" w:hAnsi="Calibri" w:eastAsia="微软雅黑" w:cs="Calibri"/>
        </w:rPr>
        <w:t>Stanford尝试语音在单人在线实验达到62词/分；125000词表WER为23.8%，50词表WER为9.1%。</w:t>
      </w:r>
    </w:p>
    <w:p>
      <w:pPr>
        <w:pStyle w:val="ListBullet"/>
      </w:pPr>
      <w:r>
        <w:rPr>
          <w:rFonts w:ascii="Calibri" w:hAnsi="Calibri" w:eastAsia="微软雅黑" w:cs="Calibri"/>
          <w:b/>
        </w:rPr>
        <w:t>报告位置</w:t>
      </w:r>
      <w:r>
        <w:rPr>
          <w:rFonts w:ascii="Calibri" w:hAnsi="Calibri" w:eastAsia="微软雅黑" w:cs="Calibri"/>
        </w:rPr>
        <w:t>：侵入式性能</w:t>
      </w:r>
    </w:p>
    <w:p>
      <w:pPr>
        <w:pStyle w:val="ListBullet"/>
      </w:pPr>
      <w:r>
        <w:rPr>
          <w:rFonts w:ascii="Calibri" w:hAnsi="Calibri" w:eastAsia="微软雅黑" w:cs="Calibri"/>
          <w:b/>
        </w:rPr>
        <w:t>来源</w:t>
      </w:r>
      <w:r>
        <w:rPr>
          <w:rFonts w:ascii="Calibri" w:hAnsi="Calibri" w:eastAsia="微软雅黑" w:cs="Calibri"/>
        </w:rPr>
        <w:t>：</w:t>
      </w:r>
      <w:hyperlink w:anchor="source_S0002" w:history="1">
        <w:r>
          <w:rPr>
            <w:color w:val="526B00"/>
            <w:u w:val="single"/>
          </w:rPr>
          <w:t>S0002</w:t>
        </w:r>
      </w:hyperlink>
    </w:p>
    <w:p>
      <w:pPr>
        <w:pStyle w:val="ListBullet"/>
      </w:pPr>
      <w:r>
        <w:rPr>
          <w:rFonts w:ascii="Calibri" w:hAnsi="Calibri" w:eastAsia="微软雅黑" w:cs="Calibri"/>
          <w:b/>
        </w:rPr>
        <w:t>核验状态</w:t>
      </w:r>
      <w:r>
        <w:rPr>
          <w:rFonts w:ascii="Calibri" w:hAnsi="Calibri" w:eastAsia="微软雅黑" w:cs="Calibri"/>
        </w:rPr>
        <w:t>：verified</w:t>
      </w:r>
    </w:p>
    <w:p>
      <w:pPr>
        <w:pStyle w:val="ListBullet"/>
      </w:pPr>
      <w:r>
        <w:rPr>
          <w:rFonts w:ascii="Calibri" w:hAnsi="Calibri" w:eastAsia="微软雅黑" w:cs="Calibri"/>
          <w:b/>
        </w:rPr>
        <w:t>不确定性</w:t>
      </w:r>
      <w:r>
        <w:rPr>
          <w:rFonts w:ascii="Calibri" w:hAnsi="Calibri" w:eastAsia="微软雅黑" w:cs="Calibri"/>
        </w:rPr>
        <w:t>：C/single-case</w:t>
      </w:r>
    </w:p>
    <w:p>
      <w:pPr>
        <w:pStyle w:val="Heading2"/>
      </w:pPr>
      <w:r>
        <w:t>C006 · high</w:t>
      </w:r>
    </w:p>
    <w:p>
      <w:r>
        <w:rPr>
          <w:rFonts w:ascii="Calibri" w:hAnsi="Calibri" w:eastAsia="微软雅黑" w:cs="Calibri"/>
        </w:rPr>
        <w:t>UC Davis单人语音神经假体约32词/分，随访报告至8.4个月并累计使用超过248小时。</w:t>
      </w:r>
    </w:p>
    <w:p>
      <w:pPr>
        <w:pStyle w:val="ListBullet"/>
      </w:pPr>
      <w:r>
        <w:rPr>
          <w:rFonts w:ascii="Calibri" w:hAnsi="Calibri" w:eastAsia="微软雅黑" w:cs="Calibri"/>
          <w:b/>
        </w:rPr>
        <w:t>报告位置</w:t>
      </w:r>
      <w:r>
        <w:rPr>
          <w:rFonts w:ascii="Calibri" w:hAnsi="Calibri" w:eastAsia="微软雅黑" w:cs="Calibri"/>
        </w:rPr>
        <w:t>：侵入式性能</w:t>
      </w:r>
    </w:p>
    <w:p>
      <w:pPr>
        <w:pStyle w:val="ListBullet"/>
      </w:pPr>
      <w:r>
        <w:rPr>
          <w:rFonts w:ascii="Calibri" w:hAnsi="Calibri" w:eastAsia="微软雅黑" w:cs="Calibri"/>
          <w:b/>
        </w:rPr>
        <w:t>来源</w:t>
      </w:r>
      <w:r>
        <w:rPr>
          <w:rFonts w:ascii="Calibri" w:hAnsi="Calibri" w:eastAsia="微软雅黑" w:cs="Calibri"/>
        </w:rPr>
        <w:t>：</w:t>
      </w:r>
      <w:hyperlink w:anchor="source_S0003" w:history="1">
        <w:r>
          <w:rPr>
            <w:color w:val="526B00"/>
            <w:u w:val="single"/>
          </w:rPr>
          <w:t>S0003</w:t>
        </w:r>
      </w:hyperlink>
    </w:p>
    <w:p>
      <w:pPr>
        <w:pStyle w:val="ListBullet"/>
      </w:pPr>
      <w:r>
        <w:rPr>
          <w:rFonts w:ascii="Calibri" w:hAnsi="Calibri" w:eastAsia="微软雅黑" w:cs="Calibri"/>
          <w:b/>
        </w:rPr>
        <w:t>核验状态</w:t>
      </w:r>
      <w:r>
        <w:rPr>
          <w:rFonts w:ascii="Calibri" w:hAnsi="Calibri" w:eastAsia="微软雅黑" w:cs="Calibri"/>
        </w:rPr>
        <w:t>：verified</w:t>
      </w:r>
    </w:p>
    <w:p>
      <w:pPr>
        <w:pStyle w:val="ListBullet"/>
      </w:pPr>
      <w:r>
        <w:rPr>
          <w:rFonts w:ascii="Calibri" w:hAnsi="Calibri" w:eastAsia="微软雅黑" w:cs="Calibri"/>
          <w:b/>
        </w:rPr>
        <w:t>不确定性</w:t>
      </w:r>
      <w:r>
        <w:rPr>
          <w:rFonts w:ascii="Calibri" w:hAnsi="Calibri" w:eastAsia="微软雅黑" w:cs="Calibri"/>
        </w:rPr>
        <w:t>：C/single-case</w:t>
      </w:r>
    </w:p>
    <w:p>
      <w:pPr>
        <w:pStyle w:val="Heading2"/>
      </w:pPr>
      <w:r>
        <w:t>C007 · high</w:t>
      </w:r>
    </w:p>
    <w:p>
      <w:r>
        <w:rPr>
          <w:rFonts w:ascii="Calibri" w:hAnsi="Calibri" w:eastAsia="微软雅黑" w:cs="Calibri"/>
        </w:rPr>
        <w:t>UCSF慢性高密度ECoG第二位参与者的实时文本中位78词/分、WER 25%。</w:t>
      </w:r>
    </w:p>
    <w:p>
      <w:pPr>
        <w:pStyle w:val="ListBullet"/>
      </w:pPr>
      <w:r>
        <w:rPr>
          <w:rFonts w:ascii="Calibri" w:hAnsi="Calibri" w:eastAsia="微软雅黑" w:cs="Calibri"/>
          <w:b/>
        </w:rPr>
        <w:t>报告位置</w:t>
      </w:r>
      <w:r>
        <w:rPr>
          <w:rFonts w:ascii="Calibri" w:hAnsi="Calibri" w:eastAsia="微软雅黑" w:cs="Calibri"/>
        </w:rPr>
        <w:t>：侵入式性能</w:t>
      </w:r>
    </w:p>
    <w:p>
      <w:pPr>
        <w:pStyle w:val="ListBullet"/>
      </w:pPr>
      <w:r>
        <w:rPr>
          <w:rFonts w:ascii="Calibri" w:hAnsi="Calibri" w:eastAsia="微软雅黑" w:cs="Calibri"/>
          <w:b/>
        </w:rPr>
        <w:t>来源</w:t>
      </w:r>
      <w:r>
        <w:rPr>
          <w:rFonts w:ascii="Calibri" w:hAnsi="Calibri" w:eastAsia="微软雅黑" w:cs="Calibri"/>
        </w:rPr>
        <w:t>：</w:t>
      </w:r>
      <w:hyperlink w:anchor="source_S0011" w:history="1">
        <w:r>
          <w:rPr>
            <w:color w:val="526B00"/>
            <w:u w:val="single"/>
          </w:rPr>
          <w:t>S0011</w:t>
        </w:r>
      </w:hyperlink>
    </w:p>
    <w:p>
      <w:pPr>
        <w:pStyle w:val="ListBullet"/>
      </w:pPr>
      <w:r>
        <w:rPr>
          <w:rFonts w:ascii="Calibri" w:hAnsi="Calibri" w:eastAsia="微软雅黑" w:cs="Calibri"/>
          <w:b/>
        </w:rPr>
        <w:t>核验状态</w:t>
      </w:r>
      <w:r>
        <w:rPr>
          <w:rFonts w:ascii="Calibri" w:hAnsi="Calibri" w:eastAsia="微软雅黑" w:cs="Calibri"/>
        </w:rPr>
        <w:t>：verified</w:t>
      </w:r>
    </w:p>
    <w:p>
      <w:pPr>
        <w:pStyle w:val="ListBullet"/>
      </w:pPr>
      <w:r>
        <w:rPr>
          <w:rFonts w:ascii="Calibri" w:hAnsi="Calibri" w:eastAsia="微软雅黑" w:cs="Calibri"/>
          <w:b/>
        </w:rPr>
        <w:t>不确定性</w:t>
      </w:r>
      <w:r>
        <w:rPr>
          <w:rFonts w:ascii="Calibri" w:hAnsi="Calibri" w:eastAsia="微软雅黑" w:cs="Calibri"/>
        </w:rPr>
        <w:t>：C/single-case</w:t>
      </w:r>
    </w:p>
    <w:p>
      <w:pPr>
        <w:pStyle w:val="Heading2"/>
      </w:pPr>
      <w:r>
        <w:t>C008 · high</w:t>
      </w:r>
    </w:p>
    <w:p>
      <w:r>
        <w:rPr>
          <w:rFonts w:ascii="Calibri" w:hAnsi="Calibri" w:eastAsia="微软雅黑" w:cs="Calibri"/>
        </w:rPr>
        <w:t>Stentrode SWITCH安全分析n=4在12个月无器械相关SAE、血管闭塞或迁移；早期字符输入依赖眼动导航，不能写成纯脑控高带宽。</w:t>
      </w:r>
    </w:p>
    <w:p>
      <w:pPr>
        <w:pStyle w:val="ListBullet"/>
      </w:pPr>
      <w:r>
        <w:rPr>
          <w:rFonts w:ascii="Calibri" w:hAnsi="Calibri" w:eastAsia="微软雅黑" w:cs="Calibri"/>
          <w:b/>
        </w:rPr>
        <w:t>报告位置</w:t>
      </w:r>
      <w:r>
        <w:rPr>
          <w:rFonts w:ascii="Calibri" w:hAnsi="Calibri" w:eastAsia="微软雅黑" w:cs="Calibri"/>
        </w:rPr>
        <w:t>：血管内BCI</w:t>
      </w:r>
    </w:p>
    <w:p>
      <w:pPr>
        <w:pStyle w:val="ListBullet"/>
      </w:pPr>
      <w:r>
        <w:rPr>
          <w:rFonts w:ascii="Calibri" w:hAnsi="Calibri" w:eastAsia="微软雅黑" w:cs="Calibri"/>
          <w:b/>
        </w:rPr>
        <w:t>来源</w:t>
      </w:r>
      <w:r>
        <w:rPr>
          <w:rFonts w:ascii="Calibri" w:hAnsi="Calibri" w:eastAsia="微软雅黑" w:cs="Calibri"/>
        </w:rPr>
        <w:t>：</w:t>
      </w:r>
      <w:hyperlink w:anchor="source_S0022" w:history="1">
        <w:r>
          <w:rPr>
            <w:color w:val="526B00"/>
            <w:u w:val="single"/>
          </w:rPr>
          <w:t>S0022</w:t>
        </w:r>
      </w:hyperlink>
    </w:p>
    <w:p>
      <w:pPr>
        <w:pStyle w:val="ListBullet"/>
      </w:pPr>
      <w:r>
        <w:rPr>
          <w:rFonts w:ascii="Calibri" w:hAnsi="Calibri" w:eastAsia="微软雅黑" w:cs="Calibri"/>
          <w:b/>
        </w:rPr>
        <w:t>核验状态</w:t>
      </w:r>
      <w:r>
        <w:rPr>
          <w:rFonts w:ascii="Calibri" w:hAnsi="Calibri" w:eastAsia="微软雅黑" w:cs="Calibri"/>
        </w:rPr>
        <w:t>：verified</w:t>
      </w:r>
    </w:p>
    <w:p>
      <w:pPr>
        <w:pStyle w:val="ListBullet"/>
      </w:pPr>
      <w:r>
        <w:rPr>
          <w:rFonts w:ascii="Calibri" w:hAnsi="Calibri" w:eastAsia="微软雅黑" w:cs="Calibri"/>
          <w:b/>
        </w:rPr>
        <w:t>不确定性</w:t>
      </w:r>
      <w:r>
        <w:rPr>
          <w:rFonts w:ascii="Calibri" w:hAnsi="Calibri" w:eastAsia="微软雅黑" w:cs="Calibri"/>
        </w:rPr>
        <w:t>：C/small-overlapping-cohort</w:t>
      </w:r>
    </w:p>
    <w:p>
      <w:pPr>
        <w:pStyle w:val="Heading2"/>
      </w:pPr>
      <w:r>
        <w:t>C009 · high</w:t>
      </w:r>
    </w:p>
    <w:p>
      <w:r>
        <w:rPr>
          <w:rFonts w:ascii="Calibri" w:hAnsi="Calibri" w:eastAsia="微软雅黑" w:cs="Calibri"/>
        </w:rPr>
        <w:t>脑-脊数字桥个案实现约100 ms意图到刺激并完成站立/步行等任务，但右侧植入处感染并在术后第167天取出。</w:t>
      </w:r>
    </w:p>
    <w:p>
      <w:pPr>
        <w:pStyle w:val="ListBullet"/>
      </w:pPr>
      <w:r>
        <w:rPr>
          <w:rFonts w:ascii="Calibri" w:hAnsi="Calibri" w:eastAsia="微软雅黑" w:cs="Calibri"/>
          <w:b/>
        </w:rPr>
        <w:t>报告位置</w:t>
      </w:r>
      <w:r>
        <w:rPr>
          <w:rFonts w:ascii="Calibri" w:hAnsi="Calibri" w:eastAsia="微软雅黑" w:cs="Calibri"/>
        </w:rPr>
        <w:t>：脑脊闭环</w:t>
      </w:r>
    </w:p>
    <w:p>
      <w:pPr>
        <w:pStyle w:val="ListBullet"/>
      </w:pPr>
      <w:r>
        <w:rPr>
          <w:rFonts w:ascii="Calibri" w:hAnsi="Calibri" w:eastAsia="微软雅黑" w:cs="Calibri"/>
          <w:b/>
        </w:rPr>
        <w:t>来源</w:t>
      </w:r>
      <w:r>
        <w:rPr>
          <w:rFonts w:ascii="Calibri" w:hAnsi="Calibri" w:eastAsia="微软雅黑" w:cs="Calibri"/>
        </w:rPr>
        <w:t>：</w:t>
      </w:r>
      <w:hyperlink w:anchor="source_S0027" w:history="1">
        <w:r>
          <w:rPr>
            <w:color w:val="526B00"/>
            <w:u w:val="single"/>
          </w:rPr>
          <w:t>S0027</w:t>
        </w:r>
      </w:hyperlink>
    </w:p>
    <w:p>
      <w:pPr>
        <w:pStyle w:val="ListBullet"/>
      </w:pPr>
      <w:r>
        <w:rPr>
          <w:rFonts w:ascii="Calibri" w:hAnsi="Calibri" w:eastAsia="微软雅黑" w:cs="Calibri"/>
          <w:b/>
        </w:rPr>
        <w:t>核验状态</w:t>
      </w:r>
      <w:r>
        <w:rPr>
          <w:rFonts w:ascii="Calibri" w:hAnsi="Calibri" w:eastAsia="微软雅黑" w:cs="Calibri"/>
        </w:rPr>
        <w:t>：verified</w:t>
      </w:r>
    </w:p>
    <w:p>
      <w:pPr>
        <w:pStyle w:val="ListBullet"/>
      </w:pPr>
      <w:r>
        <w:rPr>
          <w:rFonts w:ascii="Calibri" w:hAnsi="Calibri" w:eastAsia="微软雅黑" w:cs="Calibri"/>
          <w:b/>
        </w:rPr>
        <w:t>不确定性</w:t>
      </w:r>
      <w:r>
        <w:rPr>
          <w:rFonts w:ascii="Calibri" w:hAnsi="Calibri" w:eastAsia="微软雅黑" w:cs="Calibri"/>
        </w:rPr>
        <w:t>：C/single-case</w:t>
      </w:r>
    </w:p>
    <w:p>
      <w:pPr>
        <w:pStyle w:val="Heading2"/>
      </w:pPr>
      <w:r>
        <w:t>C010 · high</w:t>
      </w:r>
    </w:p>
    <w:p>
      <w:r>
        <w:rPr>
          <w:rFonts w:ascii="Calibri" w:hAnsi="Calibri" w:eastAsia="微软雅黑" w:cs="Calibri"/>
        </w:rPr>
        <w:t>RNS长期研究为256名初始植入、230名进入长期研究、162名完成9年；第9年发作频率中位下降75%。</w:t>
      </w:r>
    </w:p>
    <w:p>
      <w:pPr>
        <w:pStyle w:val="ListBullet"/>
      </w:pPr>
      <w:r>
        <w:rPr>
          <w:rFonts w:ascii="Calibri" w:hAnsi="Calibri" w:eastAsia="微软雅黑" w:cs="Calibri"/>
          <w:b/>
        </w:rPr>
        <w:t>报告位置</w:t>
      </w:r>
      <w:r>
        <w:rPr>
          <w:rFonts w:ascii="Calibri" w:hAnsi="Calibri" w:eastAsia="微软雅黑" w:cs="Calibri"/>
        </w:rPr>
        <w:t>：闭环刺激</w:t>
      </w:r>
    </w:p>
    <w:p>
      <w:pPr>
        <w:pStyle w:val="ListBullet"/>
      </w:pPr>
      <w:r>
        <w:rPr>
          <w:rFonts w:ascii="Calibri" w:hAnsi="Calibri" w:eastAsia="微软雅黑" w:cs="Calibri"/>
          <w:b/>
        </w:rPr>
        <w:t>来源</w:t>
      </w:r>
      <w:r>
        <w:rPr>
          <w:rFonts w:ascii="Calibri" w:hAnsi="Calibri" w:eastAsia="微软雅黑" w:cs="Calibri"/>
        </w:rPr>
        <w:t>：</w:t>
      </w:r>
      <w:hyperlink w:anchor="source_S0129" w:history="1">
        <w:r>
          <w:rPr>
            <w:color w:val="526B00"/>
            <w:u w:val="single"/>
          </w:rPr>
          <w:t>S0129</w:t>
        </w:r>
      </w:hyperlink>
    </w:p>
    <w:p>
      <w:pPr>
        <w:pStyle w:val="ListBullet"/>
      </w:pPr>
      <w:r>
        <w:rPr>
          <w:rFonts w:ascii="Calibri" w:hAnsi="Calibri" w:eastAsia="微软雅黑" w:cs="Calibri"/>
          <w:b/>
        </w:rPr>
        <w:t>核验状态</w:t>
      </w:r>
      <w:r>
        <w:rPr>
          <w:rFonts w:ascii="Calibri" w:hAnsi="Calibri" w:eastAsia="微软雅黑" w:cs="Calibri"/>
        </w:rPr>
        <w:t>：verified</w:t>
      </w:r>
    </w:p>
    <w:p>
      <w:pPr>
        <w:pStyle w:val="ListBullet"/>
      </w:pPr>
      <w:r>
        <w:rPr>
          <w:rFonts w:ascii="Calibri" w:hAnsi="Calibri" w:eastAsia="微软雅黑" w:cs="Calibri"/>
          <w:b/>
        </w:rPr>
        <w:t>不确定性</w:t>
      </w:r>
      <w:r>
        <w:rPr>
          <w:rFonts w:ascii="Calibri" w:hAnsi="Calibri" w:eastAsia="微软雅黑" w:cs="Calibri"/>
        </w:rPr>
        <w:t>：B/open-label-attrition</w:t>
      </w:r>
    </w:p>
    <w:p>
      <w:pPr>
        <w:pStyle w:val="Heading2"/>
      </w:pPr>
      <w:r>
        <w:t>C011 · high</w:t>
      </w:r>
    </w:p>
    <w:p>
      <w:r>
        <w:rPr>
          <w:rFonts w:ascii="Calibri" w:hAnsi="Calibri" w:eastAsia="微软雅黑" w:cs="Calibri"/>
        </w:rPr>
        <w:t>Neuralink PRIME、CAN-PRIME、辅助机械臂、GB-PRIME和VOICE均有注册目标，但截至截止日注册记录无可核验的人体性能、实际植入总数或长期安全结果。</w:t>
      </w:r>
    </w:p>
    <w:p>
      <w:pPr>
        <w:pStyle w:val="ListBullet"/>
      </w:pPr>
      <w:r>
        <w:rPr>
          <w:rFonts w:ascii="Calibri" w:hAnsi="Calibri" w:eastAsia="微软雅黑" w:cs="Calibri"/>
          <w:b/>
        </w:rPr>
        <w:t>报告位置</w:t>
      </w:r>
      <w:r>
        <w:rPr>
          <w:rFonts w:ascii="Calibri" w:hAnsi="Calibri" w:eastAsia="微软雅黑" w:cs="Calibri"/>
        </w:rPr>
        <w:t>：注册边界-Neuralink</w:t>
      </w:r>
    </w:p>
    <w:p>
      <w:pPr>
        <w:pStyle w:val="ListBullet"/>
      </w:pPr>
      <w:r>
        <w:rPr>
          <w:rFonts w:ascii="Calibri" w:hAnsi="Calibri" w:eastAsia="微软雅黑" w:cs="Calibri"/>
          <w:b/>
        </w:rPr>
        <w:t>来源</w:t>
      </w:r>
      <w:r>
        <w:rPr>
          <w:rFonts w:ascii="Calibri" w:hAnsi="Calibri" w:eastAsia="微软雅黑" w:cs="Calibri"/>
        </w:rPr>
        <w:t>：</w:t>
      </w:r>
      <w:hyperlink w:anchor="source_S0030" w:history="1">
        <w:r>
          <w:rPr>
            <w:color w:val="526B00"/>
            <w:u w:val="single"/>
          </w:rPr>
          <w:t>S0030</w:t>
        </w:r>
      </w:hyperlink>
      <w:r>
        <w:rPr>
          <w:rFonts w:ascii="Calibri" w:hAnsi="Calibri" w:eastAsia="微软雅黑" w:cs="Calibri"/>
        </w:rPr>
        <w:t>、</w:t>
      </w:r>
      <w:hyperlink w:anchor="source_S0031" w:history="1">
        <w:r>
          <w:rPr>
            <w:color w:val="526B00"/>
            <w:u w:val="single"/>
          </w:rPr>
          <w:t>S0031</w:t>
        </w:r>
      </w:hyperlink>
    </w:p>
    <w:p>
      <w:pPr>
        <w:pStyle w:val="ListBullet"/>
      </w:pPr>
      <w:r>
        <w:rPr>
          <w:rFonts w:ascii="Calibri" w:hAnsi="Calibri" w:eastAsia="微软雅黑" w:cs="Calibri"/>
          <w:b/>
        </w:rPr>
        <w:t>核验状态</w:t>
      </w:r>
      <w:r>
        <w:rPr>
          <w:rFonts w:ascii="Calibri" w:hAnsi="Calibri" w:eastAsia="微软雅黑" w:cs="Calibri"/>
        </w:rPr>
        <w:t>：verified</w:t>
      </w:r>
    </w:p>
    <w:p>
      <w:pPr>
        <w:pStyle w:val="ListBullet"/>
      </w:pPr>
      <w:r>
        <w:rPr>
          <w:rFonts w:ascii="Calibri" w:hAnsi="Calibri" w:eastAsia="微软雅黑" w:cs="Calibri"/>
          <w:b/>
        </w:rPr>
        <w:t>不确定性</w:t>
      </w:r>
      <w:r>
        <w:rPr>
          <w:rFonts w:ascii="Calibri" w:hAnsi="Calibri" w:eastAsia="微软雅黑" w:cs="Calibri"/>
        </w:rPr>
        <w:t>：A/registration-no-results</w:t>
      </w:r>
    </w:p>
    <w:p>
      <w:pPr>
        <w:pStyle w:val="Heading2"/>
      </w:pPr>
      <w:r>
        <w:t>C012 · high</w:t>
      </w:r>
    </w:p>
    <w:p>
      <w:r>
        <w:rPr>
          <w:rFonts w:ascii="Calibri" w:hAnsi="Calibri" w:eastAsia="微软雅黑" w:cs="Calibri"/>
        </w:rPr>
        <w:t>Paradromics Connect-One注册预计n=2且招募中；截至截止日无公开人体结果，不能由注册或公司材料推断吞吐与长期安全。</w:t>
      </w:r>
    </w:p>
    <w:p>
      <w:pPr>
        <w:pStyle w:val="ListBullet"/>
      </w:pPr>
      <w:r>
        <w:rPr>
          <w:rFonts w:ascii="Calibri" w:hAnsi="Calibri" w:eastAsia="微软雅黑" w:cs="Calibri"/>
          <w:b/>
        </w:rPr>
        <w:t>报告位置</w:t>
      </w:r>
      <w:r>
        <w:rPr>
          <w:rFonts w:ascii="Calibri" w:hAnsi="Calibri" w:eastAsia="微软雅黑" w:cs="Calibri"/>
        </w:rPr>
        <w:t>：注册边界-Paradromics</w:t>
      </w:r>
    </w:p>
    <w:p>
      <w:pPr>
        <w:pStyle w:val="ListBullet"/>
      </w:pPr>
      <w:r>
        <w:rPr>
          <w:rFonts w:ascii="Calibri" w:hAnsi="Calibri" w:eastAsia="微软雅黑" w:cs="Calibri"/>
          <w:b/>
        </w:rPr>
        <w:t>来源</w:t>
      </w:r>
      <w:r>
        <w:rPr>
          <w:rFonts w:ascii="Calibri" w:hAnsi="Calibri" w:eastAsia="微软雅黑" w:cs="Calibri"/>
        </w:rPr>
        <w:t>：</w:t>
      </w:r>
      <w:hyperlink w:anchor="source_S0036" w:history="1">
        <w:r>
          <w:rPr>
            <w:color w:val="526B00"/>
            <w:u w:val="single"/>
          </w:rPr>
          <w:t>S0036</w:t>
        </w:r>
      </w:hyperlink>
    </w:p>
    <w:p>
      <w:pPr>
        <w:pStyle w:val="ListBullet"/>
      </w:pPr>
      <w:r>
        <w:rPr>
          <w:rFonts w:ascii="Calibri" w:hAnsi="Calibri" w:eastAsia="微软雅黑" w:cs="Calibri"/>
          <w:b/>
        </w:rPr>
        <w:t>核验状态</w:t>
      </w:r>
      <w:r>
        <w:rPr>
          <w:rFonts w:ascii="Calibri" w:hAnsi="Calibri" w:eastAsia="微软雅黑" w:cs="Calibri"/>
        </w:rPr>
        <w:t>：verified</w:t>
      </w:r>
    </w:p>
    <w:p>
      <w:pPr>
        <w:pStyle w:val="ListBullet"/>
      </w:pPr>
      <w:r>
        <w:rPr>
          <w:rFonts w:ascii="Calibri" w:hAnsi="Calibri" w:eastAsia="微软雅黑" w:cs="Calibri"/>
          <w:b/>
        </w:rPr>
        <w:t>不确定性</w:t>
      </w:r>
      <w:r>
        <w:rPr>
          <w:rFonts w:ascii="Calibri" w:hAnsi="Calibri" w:eastAsia="微软雅黑" w:cs="Calibri"/>
        </w:rPr>
        <w:t>：A/registration-no-results</w:t>
      </w:r>
    </w:p>
    <w:p>
      <w:pPr>
        <w:pStyle w:val="Heading2"/>
      </w:pPr>
      <w:r>
        <w:t>C013 · high</w:t>
      </w:r>
    </w:p>
    <w:p>
      <w:r>
        <w:rPr>
          <w:rFonts w:ascii="Calibri" w:hAnsi="Calibri" w:eastAsia="微软雅黑" w:cs="Calibri"/>
        </w:rPr>
        <w:t>Synchron COMMAND实际入组n=6并完成12月主要随访，但截至截止日注册结果表未公开；SWITCH的n=4安全结果不能代入COMMAND。</w:t>
      </w:r>
    </w:p>
    <w:p>
      <w:pPr>
        <w:pStyle w:val="ListBullet"/>
      </w:pPr>
      <w:r>
        <w:rPr>
          <w:rFonts w:ascii="Calibri" w:hAnsi="Calibri" w:eastAsia="微软雅黑" w:cs="Calibri"/>
          <w:b/>
        </w:rPr>
        <w:t>报告位置</w:t>
      </w:r>
      <w:r>
        <w:rPr>
          <w:rFonts w:ascii="Calibri" w:hAnsi="Calibri" w:eastAsia="微软雅黑" w:cs="Calibri"/>
        </w:rPr>
        <w:t>：注册边界-Synchron</w:t>
      </w:r>
    </w:p>
    <w:p>
      <w:pPr>
        <w:pStyle w:val="ListBullet"/>
      </w:pPr>
      <w:r>
        <w:rPr>
          <w:rFonts w:ascii="Calibri" w:hAnsi="Calibri" w:eastAsia="微软雅黑" w:cs="Calibri"/>
          <w:b/>
        </w:rPr>
        <w:t>来源</w:t>
      </w:r>
      <w:r>
        <w:rPr>
          <w:rFonts w:ascii="Calibri" w:hAnsi="Calibri" w:eastAsia="微软雅黑" w:cs="Calibri"/>
        </w:rPr>
        <w:t>：</w:t>
      </w:r>
      <w:hyperlink w:anchor="source_S0024" w:history="1">
        <w:r>
          <w:rPr>
            <w:color w:val="526B00"/>
            <w:u w:val="single"/>
          </w:rPr>
          <w:t>S0024</w:t>
        </w:r>
      </w:hyperlink>
    </w:p>
    <w:p>
      <w:pPr>
        <w:pStyle w:val="ListBullet"/>
      </w:pPr>
      <w:r>
        <w:rPr>
          <w:rFonts w:ascii="Calibri" w:hAnsi="Calibri" w:eastAsia="微软雅黑" w:cs="Calibri"/>
          <w:b/>
        </w:rPr>
        <w:t>核验状态</w:t>
      </w:r>
      <w:r>
        <w:rPr>
          <w:rFonts w:ascii="Calibri" w:hAnsi="Calibri" w:eastAsia="微软雅黑" w:cs="Calibri"/>
        </w:rPr>
        <w:t>：verified</w:t>
      </w:r>
    </w:p>
    <w:p>
      <w:pPr>
        <w:pStyle w:val="ListBullet"/>
      </w:pPr>
      <w:r>
        <w:rPr>
          <w:rFonts w:ascii="Calibri" w:hAnsi="Calibri" w:eastAsia="微软雅黑" w:cs="Calibri"/>
          <w:b/>
        </w:rPr>
        <w:t>不确定性</w:t>
      </w:r>
      <w:r>
        <w:rPr>
          <w:rFonts w:ascii="Calibri" w:hAnsi="Calibri" w:eastAsia="微软雅黑" w:cs="Calibri"/>
        </w:rPr>
        <w:t>：A/registration-no-results</w:t>
      </w:r>
    </w:p>
    <w:p>
      <w:pPr>
        <w:pStyle w:val="Heading2"/>
      </w:pPr>
      <w:r>
        <w:t>C014 · critical</w:t>
      </w:r>
    </w:p>
    <w:p>
      <w:r>
        <w:rPr>
          <w:rFonts w:ascii="Calibri" w:hAnsi="Calibri" w:eastAsia="微软雅黑" w:cs="Calibri"/>
        </w:rPr>
        <w:t>工信部公示的脑电数据格式等5项通信行业标准截至2026-07-19仍在报批公示期，意见截止2026-07-24，不能称为已发布生效标准。</w:t>
      </w:r>
    </w:p>
    <w:p>
      <w:pPr>
        <w:pStyle w:val="ListBullet"/>
      </w:pPr>
      <w:r>
        <w:rPr>
          <w:rFonts w:ascii="Calibri" w:hAnsi="Calibri" w:eastAsia="微软雅黑" w:cs="Calibri"/>
          <w:b/>
        </w:rPr>
        <w:t>报告位置</w:t>
      </w:r>
      <w:r>
        <w:rPr>
          <w:rFonts w:ascii="Calibri" w:hAnsi="Calibri" w:eastAsia="微软雅黑" w:cs="Calibri"/>
        </w:rPr>
        <w:t>：中国标准</w:t>
      </w:r>
    </w:p>
    <w:p>
      <w:pPr>
        <w:pStyle w:val="ListBullet"/>
      </w:pPr>
      <w:r>
        <w:rPr>
          <w:rFonts w:ascii="Calibri" w:hAnsi="Calibri" w:eastAsia="微软雅黑" w:cs="Calibri"/>
          <w:b/>
        </w:rPr>
        <w:t>来源</w:t>
      </w:r>
      <w:r>
        <w:rPr>
          <w:rFonts w:ascii="Calibri" w:hAnsi="Calibri" w:eastAsia="微软雅黑" w:cs="Calibri"/>
        </w:rPr>
        <w:t>：</w:t>
      </w:r>
      <w:hyperlink w:anchor="source_S0174" w:history="1">
        <w:r>
          <w:rPr>
            <w:color w:val="526B00"/>
            <w:u w:val="single"/>
          </w:rPr>
          <w:t>S0174</w:t>
        </w:r>
      </w:hyperlink>
      <w:r>
        <w:rPr>
          <w:rFonts w:ascii="Calibri" w:hAnsi="Calibri" w:eastAsia="微软雅黑" w:cs="Calibri"/>
        </w:rPr>
        <w:t>、</w:t>
      </w:r>
      <w:hyperlink w:anchor="source_S0172" w:history="1">
        <w:r>
          <w:rPr>
            <w:color w:val="526B00"/>
            <w:u w:val="single"/>
          </w:rPr>
          <w:t>S0172</w:t>
        </w:r>
      </w:hyperlink>
    </w:p>
    <w:p>
      <w:pPr>
        <w:pStyle w:val="ListBullet"/>
      </w:pPr>
      <w:r>
        <w:rPr>
          <w:rFonts w:ascii="Calibri" w:hAnsi="Calibri" w:eastAsia="微软雅黑" w:cs="Calibri"/>
          <w:b/>
        </w:rPr>
        <w:t>核验状态</w:t>
      </w:r>
      <w:r>
        <w:rPr>
          <w:rFonts w:ascii="Calibri" w:hAnsi="Calibri" w:eastAsia="微软雅黑" w:cs="Calibri"/>
        </w:rPr>
        <w:t>：verified</w:t>
      </w:r>
    </w:p>
    <w:p>
      <w:pPr>
        <w:pStyle w:val="ListBullet"/>
      </w:pPr>
      <w:r>
        <w:rPr>
          <w:rFonts w:ascii="Calibri" w:hAnsi="Calibri" w:eastAsia="微软雅黑" w:cs="Calibri"/>
          <w:b/>
        </w:rPr>
        <w:t>不确定性</w:t>
      </w:r>
      <w:r>
        <w:rPr>
          <w:rFonts w:ascii="Calibri" w:hAnsi="Calibri" w:eastAsia="微软雅黑" w:cs="Calibri"/>
        </w:rPr>
        <w:t>：A/time-sensitive-official</w:t>
      </w:r>
    </w:p>
    <w:p>
      <w:pPr>
        <w:pStyle w:val="Heading2"/>
      </w:pPr>
      <w:r>
        <w:t>C015 · critical</w:t>
      </w:r>
    </w:p>
    <w:p>
      <w:r>
        <w:rPr>
          <w:rFonts w:ascii="Calibri" w:hAnsi="Calibri" w:eastAsia="微软雅黑" w:cs="Calibri"/>
        </w:rPr>
        <w:t>10个中国相关NCT在2026-07-19均可由API核验，enrollment均为ESTIMATED；RECRUITING、NOT_YET_RECRUITING或UNKNOWN只描述注册状态，不等于实际植入、上市批准或疗效结果。</w:t>
      </w:r>
    </w:p>
    <w:p>
      <w:pPr>
        <w:pStyle w:val="ListBullet"/>
      </w:pPr>
      <w:r>
        <w:rPr>
          <w:rFonts w:ascii="Calibri" w:hAnsi="Calibri" w:eastAsia="微软雅黑" w:cs="Calibri"/>
          <w:b/>
        </w:rPr>
        <w:t>报告位置</w:t>
      </w:r>
      <w:r>
        <w:rPr>
          <w:rFonts w:ascii="Calibri" w:hAnsi="Calibri" w:eastAsia="微软雅黑" w:cs="Calibri"/>
        </w:rPr>
        <w:t>：中国临床注册</w:t>
      </w:r>
    </w:p>
    <w:p>
      <w:pPr>
        <w:pStyle w:val="ListBullet"/>
      </w:pPr>
      <w:r>
        <w:rPr>
          <w:rFonts w:ascii="Calibri" w:hAnsi="Calibri" w:eastAsia="微软雅黑" w:cs="Calibri"/>
          <w:b/>
        </w:rPr>
        <w:t>来源</w:t>
      </w:r>
      <w:r>
        <w:rPr>
          <w:rFonts w:ascii="Calibri" w:hAnsi="Calibri" w:eastAsia="微软雅黑" w:cs="Calibri"/>
        </w:rPr>
        <w:t>：</w:t>
      </w:r>
      <w:hyperlink w:anchor="source_S0175" w:history="1">
        <w:r>
          <w:rPr>
            <w:color w:val="526B00"/>
            <w:u w:val="single"/>
          </w:rPr>
          <w:t>S0175</w:t>
        </w:r>
      </w:hyperlink>
    </w:p>
    <w:p>
      <w:pPr>
        <w:pStyle w:val="ListBullet"/>
      </w:pPr>
      <w:r>
        <w:rPr>
          <w:rFonts w:ascii="Calibri" w:hAnsi="Calibri" w:eastAsia="微软雅黑" w:cs="Calibri"/>
          <w:b/>
        </w:rPr>
        <w:t>核验状态</w:t>
      </w:r>
      <w:r>
        <w:rPr>
          <w:rFonts w:ascii="Calibri" w:hAnsi="Calibri" w:eastAsia="微软雅黑" w:cs="Calibri"/>
        </w:rPr>
        <w:t>：verified</w:t>
      </w:r>
    </w:p>
    <w:p>
      <w:pPr>
        <w:pStyle w:val="ListBullet"/>
      </w:pPr>
      <w:r>
        <w:rPr>
          <w:rFonts w:ascii="Calibri" w:hAnsi="Calibri" w:eastAsia="微软雅黑" w:cs="Calibri"/>
          <w:b/>
        </w:rPr>
        <w:t>不确定性</w:t>
      </w:r>
      <w:r>
        <w:rPr>
          <w:rFonts w:ascii="Calibri" w:hAnsi="Calibri" w:eastAsia="微软雅黑" w:cs="Calibri"/>
        </w:rPr>
        <w:t>：B/registry-snapshot</w:t>
      </w:r>
    </w:p>
    <w:p>
      <w:pPr>
        <w:pStyle w:val="Heading2"/>
      </w:pPr>
      <w:r>
        <w:t>C017 · high</w:t>
      </w:r>
    </w:p>
    <w:p>
      <w:r>
        <w:rPr>
          <w:rFonts w:ascii="Calibri" w:hAnsi="Calibri" w:eastAsia="微软雅黑" w:cs="Calibri"/>
        </w:rPr>
        <w:t>可审计成交样本包括上海无线数字EEG一套CNY438000，以及华南理工多系统混合整包CNY1891500；二者不能当作通用零售价或直接单价横比。</w:t>
      </w:r>
    </w:p>
    <w:p>
      <w:pPr>
        <w:pStyle w:val="ListBullet"/>
      </w:pPr>
      <w:r>
        <w:rPr>
          <w:rFonts w:ascii="Calibri" w:hAnsi="Calibri" w:eastAsia="微软雅黑" w:cs="Calibri"/>
          <w:b/>
        </w:rPr>
        <w:t>报告位置</w:t>
      </w:r>
      <w:r>
        <w:rPr>
          <w:rFonts w:ascii="Calibri" w:hAnsi="Calibri" w:eastAsia="微软雅黑" w:cs="Calibri"/>
        </w:rPr>
        <w:t>：中国招采</w:t>
      </w:r>
    </w:p>
    <w:p>
      <w:pPr>
        <w:pStyle w:val="ListBullet"/>
      </w:pPr>
      <w:r>
        <w:rPr>
          <w:rFonts w:ascii="Calibri" w:hAnsi="Calibri" w:eastAsia="微软雅黑" w:cs="Calibri"/>
          <w:b/>
        </w:rPr>
        <w:t>来源</w:t>
      </w:r>
      <w:r>
        <w:rPr>
          <w:rFonts w:ascii="Calibri" w:hAnsi="Calibri" w:eastAsia="微软雅黑" w:cs="Calibri"/>
        </w:rPr>
        <w:t>：</w:t>
      </w:r>
      <w:hyperlink w:anchor="source_S0095" w:history="1">
        <w:r>
          <w:rPr>
            <w:color w:val="526B00"/>
            <w:u w:val="single"/>
          </w:rPr>
          <w:t>S0095</w:t>
        </w:r>
      </w:hyperlink>
      <w:r>
        <w:rPr>
          <w:rFonts w:ascii="Calibri" w:hAnsi="Calibri" w:eastAsia="微软雅黑" w:cs="Calibri"/>
        </w:rPr>
        <w:t>、</w:t>
      </w:r>
      <w:hyperlink w:anchor="source_S0097" w:history="1">
        <w:r>
          <w:rPr>
            <w:color w:val="526B00"/>
            <w:u w:val="single"/>
          </w:rPr>
          <w:t>S0097</w:t>
        </w:r>
      </w:hyperlink>
    </w:p>
    <w:p>
      <w:pPr>
        <w:pStyle w:val="ListBullet"/>
      </w:pPr>
      <w:r>
        <w:rPr>
          <w:rFonts w:ascii="Calibri" w:hAnsi="Calibri" w:eastAsia="微软雅黑" w:cs="Calibri"/>
          <w:b/>
        </w:rPr>
        <w:t>核验状态</w:t>
      </w:r>
      <w:r>
        <w:rPr>
          <w:rFonts w:ascii="Calibri" w:hAnsi="Calibri" w:eastAsia="微软雅黑" w:cs="Calibri"/>
        </w:rPr>
        <w:t>：verified</w:t>
      </w:r>
    </w:p>
    <w:p>
      <w:pPr>
        <w:pStyle w:val="ListBullet"/>
      </w:pPr>
      <w:r>
        <w:rPr>
          <w:rFonts w:ascii="Calibri" w:hAnsi="Calibri" w:eastAsia="微软雅黑" w:cs="Calibri"/>
          <w:b/>
        </w:rPr>
        <w:t>不确定性</w:t>
      </w:r>
      <w:r>
        <w:rPr>
          <w:rFonts w:ascii="Calibri" w:hAnsi="Calibri" w:eastAsia="微软雅黑" w:cs="Calibri"/>
        </w:rPr>
        <w:t>：C/procurement-specific</w:t>
      </w:r>
    </w:p>
    <w:p>
      <w:pPr>
        <w:pStyle w:val="Heading2"/>
      </w:pPr>
      <w:r>
        <w:t>C018 · critical</w:t>
      </w:r>
    </w:p>
    <w:p>
      <w:r>
        <w:rPr>
          <w:rFonts w:ascii="Calibri" w:hAnsi="Calibri" w:eastAsia="微软雅黑" w:cs="Calibri"/>
        </w:rPr>
        <w:t>推荐架构应分离采集/事件同步、不可变原始归档与BIDS、因果处理与质量门、强基线/模型、置信拒识/状态机及可撤销应用API；LLM不得直接控制高风险执行器或刺激参数。</w:t>
      </w:r>
    </w:p>
    <w:p>
      <w:pPr>
        <w:pStyle w:val="ListBullet"/>
      </w:pPr>
      <w:r>
        <w:rPr>
          <w:rFonts w:ascii="Calibri" w:hAnsi="Calibri" w:eastAsia="微软雅黑" w:cs="Calibri"/>
          <w:b/>
        </w:rPr>
        <w:t>报告位置</w:t>
      </w:r>
      <w:r>
        <w:rPr>
          <w:rFonts w:ascii="Calibri" w:hAnsi="Calibri" w:eastAsia="微软雅黑" w:cs="Calibri"/>
        </w:rPr>
        <w:t>：总体架构</w:t>
      </w:r>
    </w:p>
    <w:p>
      <w:pPr>
        <w:pStyle w:val="ListBullet"/>
      </w:pPr>
      <w:r>
        <w:rPr>
          <w:rFonts w:ascii="Calibri" w:hAnsi="Calibri" w:eastAsia="微软雅黑" w:cs="Calibri"/>
          <w:b/>
        </w:rPr>
        <w:t>来源</w:t>
      </w:r>
      <w:r>
        <w:rPr>
          <w:rFonts w:ascii="Calibri" w:hAnsi="Calibri" w:eastAsia="微软雅黑" w:cs="Calibri"/>
        </w:rPr>
        <w:t>：</w:t>
      </w:r>
      <w:hyperlink w:anchor="source_S0066" w:history="1">
        <w:r>
          <w:rPr>
            <w:color w:val="526B00"/>
            <w:u w:val="single"/>
          </w:rPr>
          <w:t>S0066</w:t>
        </w:r>
      </w:hyperlink>
      <w:r>
        <w:rPr>
          <w:rFonts w:ascii="Calibri" w:hAnsi="Calibri" w:eastAsia="微软雅黑" w:cs="Calibri"/>
        </w:rPr>
        <w:t>、</w:t>
      </w:r>
      <w:hyperlink w:anchor="source_S0138" w:history="1">
        <w:r>
          <w:rPr>
            <w:color w:val="526B00"/>
            <w:u w:val="single"/>
          </w:rPr>
          <w:t>S0138</w:t>
        </w:r>
      </w:hyperlink>
    </w:p>
    <w:p>
      <w:pPr>
        <w:pStyle w:val="ListBullet"/>
      </w:pPr>
      <w:r>
        <w:rPr>
          <w:rFonts w:ascii="Calibri" w:hAnsi="Calibri" w:eastAsia="微软雅黑" w:cs="Calibri"/>
          <w:b/>
        </w:rPr>
        <w:t>核验状态</w:t>
      </w:r>
      <w:r>
        <w:rPr>
          <w:rFonts w:ascii="Calibri" w:hAnsi="Calibri" w:eastAsia="微软雅黑" w:cs="Calibri"/>
        </w:rPr>
        <w:t>：verified</w:t>
      </w:r>
    </w:p>
    <w:p>
      <w:pPr>
        <w:pStyle w:val="ListBullet"/>
      </w:pPr>
      <w:r>
        <w:rPr>
          <w:rFonts w:ascii="Calibri" w:hAnsi="Calibri" w:eastAsia="微软雅黑" w:cs="Calibri"/>
          <w:b/>
        </w:rPr>
        <w:t>不确定性</w:t>
      </w:r>
      <w:r>
        <w:rPr>
          <w:rFonts w:ascii="Calibri" w:hAnsi="Calibri" w:eastAsia="微软雅黑" w:cs="Calibri"/>
        </w:rPr>
        <w:t>：B/architecture-synthesis</w:t>
      </w:r>
    </w:p>
    <w:p>
      <w:pPr>
        <w:pStyle w:val="Heading2"/>
      </w:pPr>
      <w:r>
        <w:t>C019 · critical</w:t>
      </w:r>
    </w:p>
    <w:p>
      <w:r>
        <w:rPr>
          <w:rFonts w:ascii="Calibri" w:hAnsi="Calibri" w:eastAsia="微软雅黑" w:cs="Calibri"/>
        </w:rPr>
        <w:t>AIbci 0-24个月应先做非侵入科研平台；3-5年通过医院/持证主体开展康复或辅助沟通合作；5-10年植入式仅作联合研发储备，不应自行开展人体植入。</w:t>
      </w:r>
    </w:p>
    <w:p>
      <w:pPr>
        <w:pStyle w:val="ListBullet"/>
      </w:pPr>
      <w:r>
        <w:rPr>
          <w:rFonts w:ascii="Calibri" w:hAnsi="Calibri" w:eastAsia="微软雅黑" w:cs="Calibri"/>
          <w:b/>
        </w:rPr>
        <w:t>报告位置</w:t>
      </w:r>
      <w:r>
        <w:rPr>
          <w:rFonts w:ascii="Calibri" w:hAnsi="Calibri" w:eastAsia="微软雅黑" w:cs="Calibri"/>
        </w:rPr>
        <w:t>：中国路线</w:t>
      </w:r>
    </w:p>
    <w:p>
      <w:pPr>
        <w:pStyle w:val="ListBullet"/>
      </w:pPr>
      <w:r>
        <w:rPr>
          <w:rFonts w:ascii="Calibri" w:hAnsi="Calibri" w:eastAsia="微软雅黑" w:cs="Calibri"/>
          <w:b/>
        </w:rPr>
        <w:t>来源</w:t>
      </w:r>
      <w:r>
        <w:rPr>
          <w:rFonts w:ascii="Calibri" w:hAnsi="Calibri" w:eastAsia="微软雅黑" w:cs="Calibri"/>
        </w:rPr>
        <w:t>：</w:t>
      </w:r>
      <w:hyperlink w:anchor="source_S0160" w:history="1">
        <w:r>
          <w:rPr>
            <w:color w:val="526B00"/>
            <w:u w:val="single"/>
          </w:rPr>
          <w:t>S0160</w:t>
        </w:r>
      </w:hyperlink>
      <w:r>
        <w:rPr>
          <w:rFonts w:ascii="Calibri" w:hAnsi="Calibri" w:eastAsia="微软雅黑" w:cs="Calibri"/>
        </w:rPr>
        <w:t>、</w:t>
      </w:r>
      <w:hyperlink w:anchor="source_S0162" w:history="1">
        <w:r>
          <w:rPr>
            <w:color w:val="526B00"/>
            <w:u w:val="single"/>
          </w:rPr>
          <w:t>S0162</w:t>
        </w:r>
      </w:hyperlink>
    </w:p>
    <w:p>
      <w:pPr>
        <w:pStyle w:val="ListBullet"/>
      </w:pPr>
      <w:r>
        <w:rPr>
          <w:rFonts w:ascii="Calibri" w:hAnsi="Calibri" w:eastAsia="微软雅黑" w:cs="Calibri"/>
          <w:b/>
        </w:rPr>
        <w:t>核验状态</w:t>
      </w:r>
      <w:r>
        <w:rPr>
          <w:rFonts w:ascii="Calibri" w:hAnsi="Calibri" w:eastAsia="微软雅黑" w:cs="Calibri"/>
        </w:rPr>
        <w:t>：verified</w:t>
      </w:r>
    </w:p>
    <w:p>
      <w:pPr>
        <w:pStyle w:val="ListBullet"/>
      </w:pPr>
      <w:r>
        <w:rPr>
          <w:rFonts w:ascii="Calibri" w:hAnsi="Calibri" w:eastAsia="微软雅黑" w:cs="Calibri"/>
          <w:b/>
        </w:rPr>
        <w:t>不确定性</w:t>
      </w:r>
      <w:r>
        <w:rPr>
          <w:rFonts w:ascii="Calibri" w:hAnsi="Calibri" w:eastAsia="微软雅黑" w:cs="Calibri"/>
        </w:rPr>
        <w:t>：B/policy-and-risk-synthesis</w:t>
      </w:r>
    </w:p>
    <w:p>
      <w:pPr>
        <w:pStyle w:val="Heading2"/>
      </w:pPr>
      <w:r>
        <w:t>C020 · critical</w:t>
      </w:r>
    </w:p>
    <w:p>
      <w:r>
        <w:rPr>
          <w:rFonts w:ascii="Calibri" w:hAnsi="Calibri" w:eastAsia="微软雅黑" w:cs="Calibri"/>
        </w:rPr>
        <w:t>WER、字/词速、分类准确率、临床量表和任务完成时间衡量不同终点，不能跨任务合并排序；原始连续指标必须保留。</w:t>
      </w:r>
    </w:p>
    <w:p>
      <w:pPr>
        <w:pStyle w:val="ListBullet"/>
      </w:pPr>
      <w:r>
        <w:rPr>
          <w:rFonts w:ascii="Calibri" w:hAnsi="Calibri" w:eastAsia="微软雅黑" w:cs="Calibri"/>
          <w:b/>
        </w:rPr>
        <w:t>报告位置</w:t>
      </w:r>
      <w:r>
        <w:rPr>
          <w:rFonts w:ascii="Calibri" w:hAnsi="Calibri" w:eastAsia="微软雅黑" w:cs="Calibri"/>
        </w:rPr>
        <w:t>：可比性</w:t>
      </w:r>
    </w:p>
    <w:p>
      <w:pPr>
        <w:pStyle w:val="ListBullet"/>
      </w:pPr>
      <w:r>
        <w:rPr>
          <w:rFonts w:ascii="Calibri" w:hAnsi="Calibri" w:eastAsia="微软雅黑" w:cs="Calibri"/>
          <w:b/>
        </w:rPr>
        <w:t>来源</w:t>
      </w:r>
      <w:r>
        <w:rPr>
          <w:rFonts w:ascii="Calibri" w:hAnsi="Calibri" w:eastAsia="微软雅黑" w:cs="Calibri"/>
        </w:rPr>
        <w:t>：</w:t>
      </w:r>
      <w:hyperlink w:anchor="source_S0001" w:history="1">
        <w:r>
          <w:rPr>
            <w:color w:val="526B00"/>
            <w:u w:val="single"/>
          </w:rPr>
          <w:t>S0001</w:t>
        </w:r>
      </w:hyperlink>
      <w:r>
        <w:rPr>
          <w:rFonts w:ascii="Calibri" w:hAnsi="Calibri" w:eastAsia="微软雅黑" w:cs="Calibri"/>
        </w:rPr>
        <w:t>、</w:t>
      </w:r>
      <w:hyperlink w:anchor="source_S0125" w:history="1">
        <w:r>
          <w:rPr>
            <w:color w:val="526B00"/>
            <w:u w:val="single"/>
          </w:rPr>
          <w:t>S0125</w:t>
        </w:r>
      </w:hyperlink>
    </w:p>
    <w:p>
      <w:pPr>
        <w:pStyle w:val="ListBullet"/>
      </w:pPr>
      <w:r>
        <w:rPr>
          <w:rFonts w:ascii="Calibri" w:hAnsi="Calibri" w:eastAsia="微软雅黑" w:cs="Calibri"/>
          <w:b/>
        </w:rPr>
        <w:t>核验状态</w:t>
      </w:r>
      <w:r>
        <w:rPr>
          <w:rFonts w:ascii="Calibri" w:hAnsi="Calibri" w:eastAsia="微软雅黑" w:cs="Calibri"/>
        </w:rPr>
        <w:t>：verified</w:t>
      </w:r>
    </w:p>
    <w:p>
      <w:pPr>
        <w:pStyle w:val="ListBullet"/>
      </w:pPr>
      <w:r>
        <w:rPr>
          <w:rFonts w:ascii="Calibri" w:hAnsi="Calibri" w:eastAsia="微软雅黑" w:cs="Calibri"/>
          <w:b/>
        </w:rPr>
        <w:t>不确定性</w:t>
      </w:r>
      <w:r>
        <w:rPr>
          <w:rFonts w:ascii="Calibri" w:hAnsi="Calibri" w:eastAsia="微软雅黑" w:cs="Calibri"/>
        </w:rPr>
        <w:t>：A/method-boundary</w:t>
      </w:r>
    </w:p>
    <w:p>
      <w:pPr>
        <w:pStyle w:val="Heading2"/>
      </w:pPr>
      <w:r>
        <w:t>C021 · high</w:t>
      </w:r>
    </w:p>
    <w:p>
      <w:r>
        <w:rPr>
          <w:rFonts w:ascii="Calibri" w:hAnsi="Calibri" w:eastAsia="微软雅黑" w:cs="Calibri"/>
        </w:rPr>
        <w:t>Muse、Emotiv和Crown的低网页价与可购买性不能替代目标功能证据；未达到目标的候选不得进入性价比Pareto。</w:t>
      </w:r>
    </w:p>
    <w:p>
      <w:pPr>
        <w:pStyle w:val="ListBullet"/>
      </w:pPr>
      <w:r>
        <w:rPr>
          <w:rFonts w:ascii="Calibri" w:hAnsi="Calibri" w:eastAsia="微软雅黑" w:cs="Calibri"/>
          <w:b/>
        </w:rPr>
        <w:t>报告位置</w:t>
      </w:r>
      <w:r>
        <w:rPr>
          <w:rFonts w:ascii="Calibri" w:hAnsi="Calibri" w:eastAsia="微软雅黑" w:cs="Calibri"/>
        </w:rPr>
        <w:t>：消费设备边界</w:t>
      </w:r>
    </w:p>
    <w:p>
      <w:pPr>
        <w:pStyle w:val="ListBullet"/>
      </w:pPr>
      <w:r>
        <w:rPr>
          <w:rFonts w:ascii="Calibri" w:hAnsi="Calibri" w:eastAsia="微软雅黑" w:cs="Calibri"/>
          <w:b/>
        </w:rPr>
        <w:t>来源</w:t>
      </w:r>
      <w:r>
        <w:rPr>
          <w:rFonts w:ascii="Calibri" w:hAnsi="Calibri" w:eastAsia="微软雅黑" w:cs="Calibri"/>
        </w:rPr>
        <w:t>：</w:t>
      </w:r>
      <w:hyperlink w:anchor="source_S0053" w:history="1">
        <w:r>
          <w:rPr>
            <w:color w:val="526B00"/>
            <w:u w:val="single"/>
          </w:rPr>
          <w:t>S0053</w:t>
        </w:r>
      </w:hyperlink>
      <w:r>
        <w:rPr>
          <w:rFonts w:ascii="Calibri" w:hAnsi="Calibri" w:eastAsia="微软雅黑" w:cs="Calibri"/>
        </w:rPr>
        <w:t>、</w:t>
      </w:r>
      <w:hyperlink w:anchor="source_S0078" w:history="1">
        <w:r>
          <w:rPr>
            <w:color w:val="526B00"/>
            <w:u w:val="single"/>
          </w:rPr>
          <w:t>S0078</w:t>
        </w:r>
      </w:hyperlink>
    </w:p>
    <w:p>
      <w:pPr>
        <w:pStyle w:val="ListBullet"/>
      </w:pPr>
      <w:r>
        <w:rPr>
          <w:rFonts w:ascii="Calibri" w:hAnsi="Calibri" w:eastAsia="微软雅黑" w:cs="Calibri"/>
          <w:b/>
        </w:rPr>
        <w:t>核验状态</w:t>
      </w:r>
      <w:r>
        <w:rPr>
          <w:rFonts w:ascii="Calibri" w:hAnsi="Calibri" w:eastAsia="微软雅黑" w:cs="Calibri"/>
        </w:rPr>
        <w:t>：verified</w:t>
      </w:r>
    </w:p>
    <w:p>
      <w:pPr>
        <w:pStyle w:val="ListBullet"/>
      </w:pPr>
      <w:r>
        <w:rPr>
          <w:rFonts w:ascii="Calibri" w:hAnsi="Calibri" w:eastAsia="微软雅黑" w:cs="Calibri"/>
          <w:b/>
        </w:rPr>
        <w:t>不确定性</w:t>
      </w:r>
      <w:r>
        <w:rPr>
          <w:rFonts w:ascii="Calibri" w:hAnsi="Calibri" w:eastAsia="微软雅黑" w:cs="Calibri"/>
        </w:rPr>
        <w:t>：C/target-evidence-gap</w:t>
      </w:r>
    </w:p>
    <w:p>
      <w:pPr>
        <w:pStyle w:val="Heading2"/>
      </w:pPr>
      <w:r>
        <w:t>C022 · high</w:t>
      </w:r>
    </w:p>
    <w:p>
      <w:r>
        <w:rPr>
          <w:rFonts w:ascii="Calibri" w:hAnsi="Calibri" w:eastAsia="微软雅黑" w:cs="Calibri"/>
        </w:rPr>
        <w:t>现有疲劳/工作负荷研究存在小样本、同人校准、随机窗口和全局特征选择等限制，不能支撑跨人真实世界诊断；只适合可关闭、低后果的研究提示。</w:t>
      </w:r>
    </w:p>
    <w:p>
      <w:pPr>
        <w:pStyle w:val="ListBullet"/>
      </w:pPr>
      <w:r>
        <w:rPr>
          <w:rFonts w:ascii="Calibri" w:hAnsi="Calibri" w:eastAsia="微软雅黑" w:cs="Calibri"/>
          <w:b/>
        </w:rPr>
        <w:t>报告位置</w:t>
      </w:r>
      <w:r>
        <w:rPr>
          <w:rFonts w:ascii="Calibri" w:hAnsi="Calibri" w:eastAsia="微软雅黑" w:cs="Calibri"/>
        </w:rPr>
        <w:t>：认知疲劳边界</w:t>
      </w:r>
    </w:p>
    <w:p>
      <w:pPr>
        <w:pStyle w:val="ListBullet"/>
      </w:pPr>
      <w:r>
        <w:rPr>
          <w:rFonts w:ascii="Calibri" w:hAnsi="Calibri" w:eastAsia="微软雅黑" w:cs="Calibri"/>
          <w:b/>
        </w:rPr>
        <w:t>来源</w:t>
      </w:r>
      <w:r>
        <w:rPr>
          <w:rFonts w:ascii="Calibri" w:hAnsi="Calibri" w:eastAsia="微软雅黑" w:cs="Calibri"/>
        </w:rPr>
        <w:t>：</w:t>
      </w:r>
      <w:hyperlink w:anchor="source_S0158" w:history="1">
        <w:r>
          <w:rPr>
            <w:color w:val="526B00"/>
            <w:u w:val="single"/>
          </w:rPr>
          <w:t>S0158</w:t>
        </w:r>
      </w:hyperlink>
      <w:r>
        <w:rPr>
          <w:rFonts w:ascii="Calibri" w:hAnsi="Calibri" w:eastAsia="微软雅黑" w:cs="Calibri"/>
        </w:rPr>
        <w:t>、</w:t>
      </w:r>
      <w:hyperlink w:anchor="source_S0159" w:history="1">
        <w:r>
          <w:rPr>
            <w:color w:val="526B00"/>
            <w:u w:val="single"/>
          </w:rPr>
          <w:t>S0159</w:t>
        </w:r>
      </w:hyperlink>
    </w:p>
    <w:p>
      <w:pPr>
        <w:pStyle w:val="ListBullet"/>
      </w:pPr>
      <w:r>
        <w:rPr>
          <w:rFonts w:ascii="Calibri" w:hAnsi="Calibri" w:eastAsia="微软雅黑" w:cs="Calibri"/>
          <w:b/>
        </w:rPr>
        <w:t>核验状态</w:t>
      </w:r>
      <w:r>
        <w:rPr>
          <w:rFonts w:ascii="Calibri" w:hAnsi="Calibri" w:eastAsia="微软雅黑" w:cs="Calibri"/>
        </w:rPr>
        <w:t>：verified</w:t>
      </w:r>
    </w:p>
    <w:p>
      <w:pPr>
        <w:pStyle w:val="ListBullet"/>
      </w:pPr>
      <w:r>
        <w:rPr>
          <w:rFonts w:ascii="Calibri" w:hAnsi="Calibri" w:eastAsia="微软雅黑" w:cs="Calibri"/>
          <w:b/>
        </w:rPr>
        <w:t>不确定性</w:t>
      </w:r>
      <w:r>
        <w:rPr>
          <w:rFonts w:ascii="Calibri" w:hAnsi="Calibri" w:eastAsia="微软雅黑" w:cs="Calibri"/>
        </w:rPr>
        <w:t>：C/leakage-and-generalization</w:t>
      </w:r>
    </w:p>
    <w:p>
      <w:pPr>
        <w:pStyle w:val="Heading2"/>
      </w:pPr>
      <w:r>
        <w:t>C023 · critical</w:t>
      </w:r>
    </w:p>
    <w:p>
      <w:r>
        <w:rPr>
          <w:rFonts w:ascii="Calibri" w:hAnsi="Calibri" w:eastAsia="微软雅黑" w:cs="Calibri"/>
        </w:rPr>
        <w:t>植入式皮层内、慢性ECoG、血管内及脑-脊桥虽有前沿人体能力，但因安全/伦理负担和中国自主实施路径不满足，只能进入医疗合作或长期储备，不能进入AIbci近期自主实施加权榜。</w:t>
      </w:r>
    </w:p>
    <w:p>
      <w:pPr>
        <w:pStyle w:val="ListBullet"/>
      </w:pPr>
      <w:r>
        <w:rPr>
          <w:rFonts w:ascii="Calibri" w:hAnsi="Calibri" w:eastAsia="微软雅黑" w:cs="Calibri"/>
          <w:b/>
        </w:rPr>
        <w:t>报告位置</w:t>
      </w:r>
      <w:r>
        <w:rPr>
          <w:rFonts w:ascii="Calibri" w:hAnsi="Calibri" w:eastAsia="微软雅黑" w:cs="Calibri"/>
        </w:rPr>
        <w:t>：四硬门槛</w:t>
      </w:r>
    </w:p>
    <w:p>
      <w:pPr>
        <w:pStyle w:val="ListBullet"/>
      </w:pPr>
      <w:r>
        <w:rPr>
          <w:rFonts w:ascii="Calibri" w:hAnsi="Calibri" w:eastAsia="微软雅黑" w:cs="Calibri"/>
          <w:b/>
        </w:rPr>
        <w:t>来源</w:t>
      </w:r>
      <w:r>
        <w:rPr>
          <w:rFonts w:ascii="Calibri" w:hAnsi="Calibri" w:eastAsia="微软雅黑" w:cs="Calibri"/>
        </w:rPr>
        <w:t>：</w:t>
      </w:r>
      <w:hyperlink w:anchor="source_S0001" w:history="1">
        <w:r>
          <w:rPr>
            <w:color w:val="526B00"/>
            <w:u w:val="single"/>
          </w:rPr>
          <w:t>S0001</w:t>
        </w:r>
      </w:hyperlink>
      <w:r>
        <w:rPr>
          <w:rFonts w:ascii="Calibri" w:hAnsi="Calibri" w:eastAsia="微软雅黑" w:cs="Calibri"/>
        </w:rPr>
        <w:t>、</w:t>
      </w:r>
      <w:hyperlink w:anchor="source_S0027" w:history="1">
        <w:r>
          <w:rPr>
            <w:color w:val="526B00"/>
            <w:u w:val="single"/>
          </w:rPr>
          <w:t>S0027</w:t>
        </w:r>
      </w:hyperlink>
    </w:p>
    <w:p>
      <w:pPr>
        <w:pStyle w:val="ListBullet"/>
      </w:pPr>
      <w:r>
        <w:rPr>
          <w:rFonts w:ascii="Calibri" w:hAnsi="Calibri" w:eastAsia="微软雅黑" w:cs="Calibri"/>
          <w:b/>
        </w:rPr>
        <w:t>核验状态</w:t>
      </w:r>
      <w:r>
        <w:rPr>
          <w:rFonts w:ascii="Calibri" w:hAnsi="Calibri" w:eastAsia="微软雅黑" w:cs="Calibri"/>
        </w:rPr>
        <w:t>：verified</w:t>
      </w:r>
    </w:p>
    <w:p>
      <w:pPr>
        <w:pStyle w:val="ListBullet"/>
      </w:pPr>
      <w:r>
        <w:rPr>
          <w:rFonts w:ascii="Calibri" w:hAnsi="Calibri" w:eastAsia="微软雅黑" w:cs="Calibri"/>
          <w:b/>
        </w:rPr>
        <w:t>不确定性</w:t>
      </w:r>
      <w:r>
        <w:rPr>
          <w:rFonts w:ascii="Calibri" w:hAnsi="Calibri" w:eastAsia="微软雅黑" w:cs="Calibri"/>
        </w:rPr>
        <w:t>：C/route-level-small-samples</w:t>
      </w:r>
    </w:p>
    <w:p>
      <w:pPr>
        <w:pStyle w:val="Heading1"/>
      </w:pPr>
      <w:r>
        <w:t>按主题分组的来源附录</w:t>
      </w:r>
    </w:p>
    <w:p>
      <w:r>
        <w:rPr>
          <w:rFonts w:ascii="Calibri" w:hAnsi="Calibri" w:eastAsia="微软雅黑" w:cs="Calibri"/>
          <w:b w:val="0"/>
          <w:color w:val="617075"/>
          <w:sz w:val="18"/>
        </w:rPr>
        <w:t>以下 190 条记录由规范化来源账本生成。题名译文用于检索；证据、权限、下载与译文状态按数据截止日展示。</w:t>
      </w:r>
    </w:p>
    <w:p>
      <w:pPr>
        <w:pStyle w:val="Heading2"/>
      </w:pPr>
      <w:r>
        <w:t>人体研究、临床试验与长期证据</w:t>
      </w:r>
    </w:p>
    <w:p>
      <w:bookmarkStart w:id="1007" w:name="source_S0001"/>
      <w:pPr>
        <w:pStyle w:val="Heading3"/>
      </w:pPr>
      <w:r>
        <w:t>S0001 · 通过手写实现高性能脑到文本通信</w:t>
      </w:r>
      <w:bookmarkEnd w:id="1007"/>
    </w:p>
    <w:p>
      <w:pPr>
        <w:pStyle w:val="SourceMeta"/>
      </w:pPr>
      <w:r>
        <w:rPr>
          <w:rFonts w:ascii="Calibri" w:hAnsi="Calibri" w:eastAsia="等线" w:cs="Calibri"/>
          <w:b/>
        </w:rPr>
        <w:t>英文原题：</w:t>
      </w:r>
      <w:r>
        <w:rPr>
          <w:rFonts w:ascii="Calibri" w:hAnsi="Calibri" w:eastAsia="等线" w:cs="Calibri"/>
        </w:rPr>
        <w:t>High-performance brain-to-text communication via handwriting</w:t>
      </w:r>
    </w:p>
    <w:p>
      <w:pPr>
        <w:pStyle w:val="SourceMeta"/>
      </w:pPr>
      <w:r>
        <w:rPr>
          <w:rFonts w:ascii="Calibri" w:hAnsi="Calibri" w:eastAsia="等线" w:cs="Calibri"/>
          <w:b/>
        </w:rPr>
        <w:t>机构 / 日期：</w:t>
      </w:r>
      <w:r>
        <w:rPr>
          <w:rFonts w:ascii="Calibri" w:hAnsi="Calibri" w:eastAsia="等线" w:cs="Calibri"/>
        </w:rPr>
        <w:t>Willett et al.  |  2021</w:t>
      </w:r>
    </w:p>
    <w:p>
      <w:pPr>
        <w:pStyle w:val="SourceMeta"/>
      </w:pPr>
      <w:r>
        <w:rPr>
          <w:rFonts w:ascii="Calibri" w:hAnsi="Calibri" w:eastAsia="等线" w:cs="Calibri"/>
          <w:b/>
        </w:rPr>
        <w:t>证据 / 权限 / 状态：</w:t>
      </w:r>
      <w:r>
        <w:rPr>
          <w:rFonts w:ascii="Calibri" w:hAnsi="Calibri" w:eastAsia="等线" w:cs="Calibri"/>
        </w:rPr>
        <w:t>证据 A  |  metadata_only  |  skipped_metadata_only  |  not_permitted</w:t>
      </w:r>
    </w:p>
    <w:p>
      <w:pPr>
        <w:pStyle w:val="SourceMeta"/>
      </w:pPr>
      <w:r>
        <w:rPr>
          <w:rFonts w:ascii="Calibri" w:hAnsi="Calibri" w:eastAsia="等线" w:cs="Calibri"/>
          <w:b/>
        </w:rPr>
        <w:t>DOI：</w:t>
      </w:r>
      <w:hyperlink r:id="rId12">
        <w:r>
          <w:rPr>
            <w:color w:val="526B00"/>
            <w:u w:val="single"/>
            <w:rFonts w:ascii="Calibri" w:hAnsi="Calibri" w:eastAsia="微软雅黑"/>
          </w:rPr>
          <w:t>10.1038/s41586-021-03506-2</w:t>
        </w:r>
      </w:hyperlink>
    </w:p>
    <w:p>
      <w:pPr>
        <w:pStyle w:val="SourceMeta"/>
      </w:pPr>
      <w:r>
        <w:rPr>
          <w:rFonts w:ascii="Calibri" w:hAnsi="Calibri" w:eastAsia="等线" w:cs="Calibri"/>
          <w:b/>
        </w:rPr>
        <w:t>原始链接：</w:t>
      </w:r>
      <w:hyperlink r:id="rId12">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08" w:name="source_S0002"/>
      <w:pPr>
        <w:pStyle w:val="Heading3"/>
      </w:pPr>
      <w:r>
        <w:t>S0002 · 高性能言语神经假体</w:t>
      </w:r>
      <w:bookmarkEnd w:id="1008"/>
    </w:p>
    <w:p>
      <w:pPr>
        <w:pStyle w:val="SourceMeta"/>
      </w:pPr>
      <w:r>
        <w:rPr>
          <w:rFonts w:ascii="Calibri" w:hAnsi="Calibri" w:eastAsia="等线" w:cs="Calibri"/>
          <w:b/>
        </w:rPr>
        <w:t>英文原题：</w:t>
      </w:r>
      <w:r>
        <w:rPr>
          <w:rFonts w:ascii="Calibri" w:hAnsi="Calibri" w:eastAsia="等线" w:cs="Calibri"/>
        </w:rPr>
        <w:t>A high-performance speech neuroprosthesis</w:t>
      </w:r>
    </w:p>
    <w:p>
      <w:pPr>
        <w:pStyle w:val="SourceMeta"/>
      </w:pPr>
      <w:r>
        <w:rPr>
          <w:rFonts w:ascii="Calibri" w:hAnsi="Calibri" w:eastAsia="等线" w:cs="Calibri"/>
          <w:b/>
        </w:rPr>
        <w:t>机构 / 日期：</w:t>
      </w:r>
      <w:r>
        <w:rPr>
          <w:rFonts w:ascii="Calibri" w:hAnsi="Calibri" w:eastAsia="等线" w:cs="Calibri"/>
        </w:rPr>
        <w:t>Willett et al.  |  2023</w:t>
      </w:r>
    </w:p>
    <w:p>
      <w:pPr>
        <w:pStyle w:val="SourceMeta"/>
      </w:pPr>
      <w:r>
        <w:rPr>
          <w:rFonts w:ascii="Calibri" w:hAnsi="Calibri" w:eastAsia="等线" w:cs="Calibri"/>
          <w:b/>
        </w:rPr>
        <w:t>证据 / 权限 / 状态：</w:t>
      </w:r>
      <w:r>
        <w:rPr>
          <w:rFonts w:ascii="Calibri" w:hAnsi="Calibri" w:eastAsia="等线" w:cs="Calibri"/>
        </w:rPr>
        <w:t>证据 A  |  metadata_only  |  skipped_metadata_only  |  not_permitted</w:t>
      </w:r>
    </w:p>
    <w:p>
      <w:pPr>
        <w:pStyle w:val="SourceMeta"/>
      </w:pPr>
      <w:r>
        <w:rPr>
          <w:rFonts w:ascii="Calibri" w:hAnsi="Calibri" w:eastAsia="等线" w:cs="Calibri"/>
          <w:b/>
        </w:rPr>
        <w:t>DOI：</w:t>
      </w:r>
      <w:hyperlink r:id="rId13">
        <w:r>
          <w:rPr>
            <w:color w:val="526B00"/>
            <w:u w:val="single"/>
            <w:rFonts w:ascii="Calibri" w:hAnsi="Calibri" w:eastAsia="微软雅黑"/>
          </w:rPr>
          <w:t>10.1038/s41586-023-06377-x</w:t>
        </w:r>
      </w:hyperlink>
    </w:p>
    <w:p>
      <w:pPr>
        <w:pStyle w:val="SourceMeta"/>
      </w:pPr>
      <w:r>
        <w:rPr>
          <w:rFonts w:ascii="Calibri" w:hAnsi="Calibri" w:eastAsia="等线" w:cs="Calibri"/>
          <w:b/>
        </w:rPr>
        <w:t>原始链接：</w:t>
      </w:r>
      <w:hyperlink r:id="rId13">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09" w:name="source_S0003"/>
      <w:pPr>
        <w:pStyle w:val="Heading3"/>
      </w:pPr>
      <w:r>
        <w:t>S0003 · 准确且可快速校准的言语神经假体</w:t>
      </w:r>
      <w:bookmarkEnd w:id="1009"/>
    </w:p>
    <w:p>
      <w:pPr>
        <w:pStyle w:val="SourceMeta"/>
      </w:pPr>
      <w:r>
        <w:rPr>
          <w:rFonts w:ascii="Calibri" w:hAnsi="Calibri" w:eastAsia="等线" w:cs="Calibri"/>
          <w:b/>
        </w:rPr>
        <w:t>英文原题：</w:t>
      </w:r>
      <w:r>
        <w:rPr>
          <w:rFonts w:ascii="Calibri" w:hAnsi="Calibri" w:eastAsia="等线" w:cs="Calibri"/>
        </w:rPr>
        <w:t>An Accurate and Rapidly Calibrating Speech Neuroprosthesis.</w:t>
      </w:r>
    </w:p>
    <w:p>
      <w:pPr>
        <w:pStyle w:val="SourceMeta"/>
      </w:pPr>
      <w:r>
        <w:rPr>
          <w:rFonts w:ascii="Calibri" w:hAnsi="Calibri" w:eastAsia="等线" w:cs="Calibri"/>
          <w:b/>
        </w:rPr>
        <w:t>机构 / 日期：</w:t>
      </w:r>
      <w:r>
        <w:rPr>
          <w:rFonts w:ascii="Calibri" w:hAnsi="Calibri" w:eastAsia="等线" w:cs="Calibri"/>
        </w:rPr>
        <w:t>Card et al.  |  2024</w:t>
      </w:r>
    </w:p>
    <w:p>
      <w:pPr>
        <w:pStyle w:val="SourceMeta"/>
      </w:pPr>
      <w:r>
        <w:rPr>
          <w:rFonts w:ascii="Calibri" w:hAnsi="Calibri" w:eastAsia="等线" w:cs="Calibri"/>
          <w:b/>
        </w:rPr>
        <w:t>证据 / 权限 / 状态：</w:t>
      </w:r>
      <w:r>
        <w:rPr>
          <w:rFonts w:ascii="Calibri" w:hAnsi="Calibri" w:eastAsia="等线" w:cs="Calibri"/>
        </w:rPr>
        <w:t>证据 A  |  metadata_only  |  skipped_metadata_only  |  not_permitted</w:t>
      </w:r>
    </w:p>
    <w:p>
      <w:pPr>
        <w:pStyle w:val="SourceMeta"/>
      </w:pPr>
      <w:r>
        <w:rPr>
          <w:rFonts w:ascii="Calibri" w:hAnsi="Calibri" w:eastAsia="等线" w:cs="Calibri"/>
          <w:b/>
        </w:rPr>
        <w:t>DOI：</w:t>
      </w:r>
      <w:hyperlink r:id="rId14">
        <w:r>
          <w:rPr>
            <w:color w:val="526B00"/>
            <w:u w:val="single"/>
            <w:rFonts w:ascii="Calibri" w:hAnsi="Calibri" w:eastAsia="微软雅黑"/>
          </w:rPr>
          <w:t>10.1056/nejmoa2314132</w:t>
        </w:r>
      </w:hyperlink>
    </w:p>
    <w:p>
      <w:pPr>
        <w:pStyle w:val="SourceMeta"/>
      </w:pPr>
      <w:r>
        <w:rPr>
          <w:rFonts w:ascii="Calibri" w:hAnsi="Calibri" w:eastAsia="等线" w:cs="Calibri"/>
          <w:b/>
        </w:rPr>
        <w:t>原始链接：</w:t>
      </w:r>
      <w:hyperlink r:id="rId15">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10" w:name="source_S0004"/>
      <w:pPr>
        <w:pStyle w:val="Heading3"/>
      </w:pPr>
      <w:r>
        <w:t>S0004 · 经皮无线皮层内脑机接口的居家使用</w:t>
      </w:r>
      <w:bookmarkEnd w:id="1010"/>
    </w:p>
    <w:p>
      <w:pPr>
        <w:pStyle w:val="SourceMeta"/>
      </w:pPr>
      <w:r>
        <w:rPr>
          <w:rFonts w:ascii="Calibri" w:hAnsi="Calibri" w:eastAsia="等线" w:cs="Calibri"/>
          <w:b/>
        </w:rPr>
        <w:t>英文原题：</w:t>
      </w:r>
      <w:r>
        <w:rPr>
          <w:rFonts w:ascii="Calibri" w:hAnsi="Calibri" w:eastAsia="等线" w:cs="Calibri"/>
        </w:rPr>
        <w:t>Home use of a percutaneous wireless intracortical brain-computer interface</w:t>
      </w:r>
    </w:p>
    <w:p>
      <w:pPr>
        <w:pStyle w:val="SourceMeta"/>
      </w:pPr>
      <w:r>
        <w:rPr>
          <w:rFonts w:ascii="Calibri" w:hAnsi="Calibri" w:eastAsia="等线" w:cs="Calibri"/>
          <w:b/>
        </w:rPr>
        <w:t>机构 / 日期：</w:t>
      </w:r>
      <w:r>
        <w:rPr>
          <w:rFonts w:ascii="Calibri" w:hAnsi="Calibri" w:eastAsia="等线" w:cs="Calibri"/>
        </w:rPr>
        <w:t>Simeral et al.  |  2021</w:t>
      </w:r>
    </w:p>
    <w:p>
      <w:pPr>
        <w:pStyle w:val="SourceMeta"/>
      </w:pPr>
      <w:r>
        <w:rPr>
          <w:rFonts w:ascii="Calibri" w:hAnsi="Calibri" w:eastAsia="等线" w:cs="Calibri"/>
          <w:b/>
        </w:rPr>
        <w:t>证据 / 权限 / 状态：</w:t>
      </w:r>
      <w:r>
        <w:rPr>
          <w:rFonts w:ascii="Calibri" w:hAnsi="Calibri" w:eastAsia="等线" w:cs="Calibri"/>
        </w:rPr>
        <w:t>证据 A  |  manual_review  |  skipped_manual_review  |  not_permitted</w:t>
      </w:r>
    </w:p>
    <w:p>
      <w:pPr>
        <w:pStyle w:val="SourceMeta"/>
      </w:pPr>
      <w:r>
        <w:rPr>
          <w:rFonts w:ascii="Calibri" w:hAnsi="Calibri" w:eastAsia="等线" w:cs="Calibri"/>
          <w:b/>
        </w:rPr>
        <w:t>DOI：</w:t>
      </w:r>
      <w:hyperlink r:id="rId16">
        <w:r>
          <w:rPr>
            <w:color w:val="526B00"/>
            <w:u w:val="single"/>
            <w:rFonts w:ascii="Calibri" w:hAnsi="Calibri" w:eastAsia="微软雅黑"/>
          </w:rPr>
          <w:t>10.1109/tbme.2021.3069119</w:t>
        </w:r>
      </w:hyperlink>
    </w:p>
    <w:p>
      <w:pPr>
        <w:pStyle w:val="SourceMeta"/>
      </w:pPr>
      <w:r>
        <w:rPr>
          <w:rFonts w:ascii="Calibri" w:hAnsi="Calibri" w:eastAsia="等线" w:cs="Calibri"/>
          <w:b/>
        </w:rPr>
        <w:t>原始链接：</w:t>
      </w:r>
      <w:hyperlink r:id="rId17">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11" w:name="source_S0005"/>
      <w:pPr>
        <w:pStyle w:val="Heading3"/>
      </w:pPr>
      <w:r>
        <w:t>S0005 · 人体皮层内微电极阵列的长期性能：5 年回顾性分析</w:t>
      </w:r>
      <w:bookmarkEnd w:id="1011"/>
    </w:p>
    <w:p>
      <w:pPr>
        <w:pStyle w:val="SourceMeta"/>
      </w:pPr>
      <w:r>
        <w:rPr>
          <w:rFonts w:ascii="Calibri" w:hAnsi="Calibri" w:eastAsia="等线" w:cs="Calibri"/>
          <w:b/>
        </w:rPr>
        <w:t>英文原题：</w:t>
      </w:r>
      <w:r>
        <w:rPr>
          <w:rFonts w:ascii="Calibri" w:hAnsi="Calibri" w:eastAsia="等线" w:cs="Calibri"/>
        </w:rPr>
        <w:t>Long-term intracortical microelectrode array performance in a human: a 5 year retrospective analysis</w:t>
      </w:r>
    </w:p>
    <w:p>
      <w:pPr>
        <w:pStyle w:val="SourceMeta"/>
      </w:pPr>
      <w:r>
        <w:rPr>
          <w:rFonts w:ascii="Calibri" w:hAnsi="Calibri" w:eastAsia="等线" w:cs="Calibri"/>
          <w:b/>
        </w:rPr>
        <w:t>机构 / 日期：</w:t>
      </w:r>
      <w:r>
        <w:rPr>
          <w:rFonts w:ascii="Calibri" w:hAnsi="Calibri" w:eastAsia="等线" w:cs="Calibri"/>
        </w:rPr>
        <w:t>not_public  |  2021</w:t>
      </w:r>
    </w:p>
    <w:p>
      <w:pPr>
        <w:pStyle w:val="SourceMeta"/>
      </w:pPr>
      <w:r>
        <w:rPr>
          <w:rFonts w:ascii="Calibri" w:hAnsi="Calibri" w:eastAsia="等线" w:cs="Calibri"/>
          <w:b/>
        </w:rPr>
        <w:t>证据 / 权限 / 状态：</w:t>
      </w:r>
      <w:r>
        <w:rPr>
          <w:rFonts w:ascii="Calibri" w:hAnsi="Calibri" w:eastAsia="等线" w:cs="Calibri"/>
        </w:rPr>
        <w:t>证据 A  |  metadata_only  |  skipped_metadata_only  |  not_permitted</w:t>
      </w:r>
    </w:p>
    <w:p>
      <w:pPr>
        <w:pStyle w:val="SourceMeta"/>
      </w:pPr>
      <w:r>
        <w:rPr>
          <w:rFonts w:ascii="Calibri" w:hAnsi="Calibri" w:eastAsia="等线" w:cs="Calibri"/>
          <w:b/>
        </w:rPr>
        <w:t>DOI：</w:t>
      </w:r>
      <w:hyperlink r:id="rId18">
        <w:r>
          <w:rPr>
            <w:color w:val="526B00"/>
            <w:u w:val="single"/>
            <w:rFonts w:ascii="Calibri" w:hAnsi="Calibri" w:eastAsia="微软雅黑"/>
          </w:rPr>
          <w:t>10.1088/1741-2552/ac1add</w:t>
        </w:r>
      </w:hyperlink>
    </w:p>
    <w:p>
      <w:pPr>
        <w:pStyle w:val="SourceMeta"/>
      </w:pPr>
      <w:r>
        <w:rPr>
          <w:rFonts w:ascii="Calibri" w:hAnsi="Calibri" w:eastAsia="等线" w:cs="Calibri"/>
          <w:b/>
        </w:rPr>
        <w:t>原始链接：</w:t>
      </w:r>
      <w:hyperlink r:id="rId18">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12" w:name="source_S0006"/>
      <w:pPr>
        <w:pStyle w:val="Heading3"/>
      </w:pPr>
      <w:r>
        <w:t>S0006 · 使用 Utah 阵列进行慢性单神经元记录的寿命与可靠性</w:t>
      </w:r>
      <w:bookmarkEnd w:id="1012"/>
    </w:p>
    <w:p>
      <w:pPr>
        <w:pStyle w:val="SourceMeta"/>
      </w:pPr>
      <w:r>
        <w:rPr>
          <w:rFonts w:ascii="Calibri" w:hAnsi="Calibri" w:eastAsia="等线" w:cs="Calibri"/>
          <w:b/>
        </w:rPr>
        <w:t>英文原题：</w:t>
      </w:r>
      <w:r>
        <w:rPr>
          <w:rFonts w:ascii="Calibri" w:hAnsi="Calibri" w:eastAsia="等线" w:cs="Calibri"/>
        </w:rPr>
        <w:t>Longevity and reliability of chronic unit recordings using the Utah array</w:t>
      </w:r>
    </w:p>
    <w:p>
      <w:pPr>
        <w:pStyle w:val="SourceMeta"/>
      </w:pPr>
      <w:r>
        <w:rPr>
          <w:rFonts w:ascii="Calibri" w:hAnsi="Calibri" w:eastAsia="等线" w:cs="Calibri"/>
          <w:b/>
        </w:rPr>
        <w:t>机构 / 日期：</w:t>
      </w:r>
      <w:r>
        <w:rPr>
          <w:rFonts w:ascii="Calibri" w:hAnsi="Calibri" w:eastAsia="等线" w:cs="Calibri"/>
        </w:rPr>
        <w:t>not_public  |  2021</w:t>
      </w:r>
    </w:p>
    <w:p>
      <w:pPr>
        <w:pStyle w:val="SourceMeta"/>
      </w:pPr>
      <w:r>
        <w:rPr>
          <w:rFonts w:ascii="Calibri" w:hAnsi="Calibri" w:eastAsia="等线" w:cs="Calibri"/>
          <w:b/>
        </w:rPr>
        <w:t>证据 / 权限 / 状态：</w:t>
      </w:r>
      <w:r>
        <w:rPr>
          <w:rFonts w:ascii="Calibri" w:hAnsi="Calibri" w:eastAsia="等线" w:cs="Calibri"/>
        </w:rPr>
        <w:t>证据 B  |  metadata_only  |  skipped_metadata_only  |  not_permitted</w:t>
      </w:r>
    </w:p>
    <w:p>
      <w:pPr>
        <w:pStyle w:val="SourceMeta"/>
      </w:pPr>
      <w:r>
        <w:rPr>
          <w:rFonts w:ascii="Calibri" w:hAnsi="Calibri" w:eastAsia="等线" w:cs="Calibri"/>
          <w:b/>
        </w:rPr>
        <w:t>DOI：</w:t>
      </w:r>
      <w:hyperlink r:id="rId19">
        <w:r>
          <w:rPr>
            <w:color w:val="526B00"/>
            <w:u w:val="single"/>
            <w:rFonts w:ascii="Calibri" w:hAnsi="Calibri" w:eastAsia="微软雅黑"/>
          </w:rPr>
          <w:t>10.1088/1741-2552/ac3eaf</w:t>
        </w:r>
      </w:hyperlink>
    </w:p>
    <w:p>
      <w:pPr>
        <w:pStyle w:val="SourceMeta"/>
      </w:pPr>
      <w:r>
        <w:rPr>
          <w:rFonts w:ascii="Calibri" w:hAnsi="Calibri" w:eastAsia="等线" w:cs="Calibri"/>
          <w:b/>
        </w:rPr>
        <w:t>原始链接：</w:t>
      </w:r>
      <w:hyperlink r:id="rId19">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13" w:name="source_S0007"/>
      <w:pPr>
        <w:pStyle w:val="Heading3"/>
      </w:pPr>
      <w:r>
        <w:t>S0007 · 诱发触觉的脑机接口可改善机械臂控制</w:t>
      </w:r>
      <w:bookmarkEnd w:id="1013"/>
    </w:p>
    <w:p>
      <w:pPr>
        <w:pStyle w:val="SourceMeta"/>
      </w:pPr>
      <w:r>
        <w:rPr>
          <w:rFonts w:ascii="Calibri" w:hAnsi="Calibri" w:eastAsia="等线" w:cs="Calibri"/>
          <w:b/>
        </w:rPr>
        <w:t>英文原题：</w:t>
      </w:r>
      <w:r>
        <w:rPr>
          <w:rFonts w:ascii="Calibri" w:hAnsi="Calibri" w:eastAsia="等线" w:cs="Calibri"/>
        </w:rPr>
        <w:t>A brain-computer interface that evokes tactile sensations improves robotic arm control</w:t>
      </w:r>
    </w:p>
    <w:p>
      <w:pPr>
        <w:pStyle w:val="SourceMeta"/>
      </w:pPr>
      <w:r>
        <w:rPr>
          <w:rFonts w:ascii="Calibri" w:hAnsi="Calibri" w:eastAsia="等线" w:cs="Calibri"/>
          <w:b/>
        </w:rPr>
        <w:t>机构 / 日期：</w:t>
      </w:r>
      <w:r>
        <w:rPr>
          <w:rFonts w:ascii="Calibri" w:hAnsi="Calibri" w:eastAsia="等线" w:cs="Calibri"/>
        </w:rPr>
        <w:t>Flesher et al.  |  2021</w:t>
      </w:r>
    </w:p>
    <w:p>
      <w:pPr>
        <w:pStyle w:val="SourceMeta"/>
      </w:pPr>
      <w:r>
        <w:rPr>
          <w:rFonts w:ascii="Calibri" w:hAnsi="Calibri" w:eastAsia="等线" w:cs="Calibri"/>
          <w:b/>
        </w:rPr>
        <w:t>证据 / 权限 / 状态：</w:t>
      </w:r>
      <w:r>
        <w:rPr>
          <w:rFonts w:ascii="Calibri" w:hAnsi="Calibri" w:eastAsia="等线" w:cs="Calibri"/>
        </w:rPr>
        <w:t>证据 A  |  metadata_only  |  skipped_metadata_only  |  not_permitted</w:t>
      </w:r>
    </w:p>
    <w:p>
      <w:pPr>
        <w:pStyle w:val="SourceMeta"/>
      </w:pPr>
      <w:r>
        <w:rPr>
          <w:rFonts w:ascii="Calibri" w:hAnsi="Calibri" w:eastAsia="等线" w:cs="Calibri"/>
          <w:b/>
        </w:rPr>
        <w:t>DOI：</w:t>
      </w:r>
      <w:hyperlink r:id="rId20">
        <w:r>
          <w:rPr>
            <w:color w:val="526B00"/>
            <w:u w:val="single"/>
            <w:rFonts w:ascii="Calibri" w:hAnsi="Calibri" w:eastAsia="微软雅黑"/>
          </w:rPr>
          <w:t>10.1126/science.abd0380</w:t>
        </w:r>
      </w:hyperlink>
    </w:p>
    <w:p>
      <w:pPr>
        <w:pStyle w:val="SourceMeta"/>
      </w:pPr>
      <w:r>
        <w:rPr>
          <w:rFonts w:ascii="Calibri" w:hAnsi="Calibri" w:eastAsia="等线" w:cs="Calibri"/>
          <w:b/>
        </w:rPr>
        <w:t>原始链接：</w:t>
      </w:r>
      <w:hyperlink r:id="rId20">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14" w:name="source_S0008"/>
      <w:pPr>
        <w:pStyle w:val="Heading3"/>
      </w:pPr>
      <w:r>
        <w:t>S0008 · 人体躯体感觉皮层的神经刺激与感知强度</w:t>
      </w:r>
      <w:bookmarkEnd w:id="1014"/>
    </w:p>
    <w:p>
      <w:pPr>
        <w:pStyle w:val="SourceMeta"/>
      </w:pPr>
      <w:r>
        <w:rPr>
          <w:rFonts w:ascii="Calibri" w:hAnsi="Calibri" w:eastAsia="等线" w:cs="Calibri"/>
          <w:b/>
        </w:rPr>
        <w:t>英文原题：</w:t>
      </w:r>
      <w:r>
        <w:rPr>
          <w:rFonts w:ascii="Calibri" w:hAnsi="Calibri" w:eastAsia="等线" w:cs="Calibri"/>
        </w:rPr>
        <w:t>Neural stimulation and perceived intensity in human somatosensory cortex</w:t>
      </w:r>
    </w:p>
    <w:p>
      <w:pPr>
        <w:pStyle w:val="SourceMeta"/>
      </w:pPr>
      <w:r>
        <w:rPr>
          <w:rFonts w:ascii="Calibri" w:hAnsi="Calibri" w:eastAsia="等线" w:cs="Calibri"/>
          <w:b/>
        </w:rPr>
        <w:t>机构 / 日期：</w:t>
      </w:r>
      <w:r>
        <w:rPr>
          <w:rFonts w:ascii="Calibri" w:hAnsi="Calibri" w:eastAsia="等线" w:cs="Calibri"/>
        </w:rPr>
        <w:t>Hughes et al.  |  2021</w:t>
      </w:r>
    </w:p>
    <w:p>
      <w:pPr>
        <w:pStyle w:val="SourceMeta"/>
      </w:pPr>
      <w:r>
        <w:rPr>
          <w:rFonts w:ascii="Calibri" w:hAnsi="Calibri" w:eastAsia="等线" w:cs="Calibri"/>
          <w:b/>
        </w:rPr>
        <w:t>证据 / 权限 / 状态：</w:t>
      </w:r>
      <w:r>
        <w:rPr>
          <w:rFonts w:ascii="Calibri" w:hAnsi="Calibri" w:eastAsia="等线" w:cs="Calibri"/>
        </w:rPr>
        <w:t>证据 A  |  metadata_only  |  skipped_metadata_only  |  not_permitted</w:t>
      </w:r>
    </w:p>
    <w:p>
      <w:pPr>
        <w:pStyle w:val="SourceMeta"/>
      </w:pPr>
      <w:r>
        <w:rPr>
          <w:rFonts w:ascii="Calibri" w:hAnsi="Calibri" w:eastAsia="等线" w:cs="Calibri"/>
          <w:b/>
        </w:rPr>
        <w:t>DOI：</w:t>
      </w:r>
      <w:hyperlink r:id="rId21">
        <w:r>
          <w:rPr>
            <w:color w:val="526B00"/>
            <w:u w:val="single"/>
            <w:rFonts w:ascii="Calibri" w:hAnsi="Calibri" w:eastAsia="微软雅黑"/>
          </w:rPr>
          <w:t>10.7554/elife.65128</w:t>
        </w:r>
      </w:hyperlink>
    </w:p>
    <w:p>
      <w:pPr>
        <w:pStyle w:val="SourceMeta"/>
      </w:pPr>
      <w:r>
        <w:rPr>
          <w:rFonts w:ascii="Calibri" w:hAnsi="Calibri" w:eastAsia="等线" w:cs="Calibri"/>
          <w:b/>
        </w:rPr>
        <w:t>原始链接：</w:t>
      </w:r>
      <w:hyperlink r:id="rId22">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15" w:name="source_S0009"/>
      <w:pPr>
        <w:pStyle w:val="Heading3"/>
      </w:pPr>
      <w:r>
        <w:t>S0009 · 用于无构音瘫痪患者言语解码的神经假体</w:t>
      </w:r>
      <w:bookmarkEnd w:id="1015"/>
    </w:p>
    <w:p>
      <w:pPr>
        <w:pStyle w:val="SourceMeta"/>
      </w:pPr>
      <w:r>
        <w:rPr>
          <w:rFonts w:ascii="Calibri" w:hAnsi="Calibri" w:eastAsia="等线" w:cs="Calibri"/>
          <w:b/>
        </w:rPr>
        <w:t>英文原题：</w:t>
      </w:r>
      <w:r>
        <w:rPr>
          <w:rFonts w:ascii="Calibri" w:hAnsi="Calibri" w:eastAsia="等线" w:cs="Calibri"/>
        </w:rPr>
        <w:t>Neuroprosthesis for decoding speech in a paralyzed person with anarthria</w:t>
      </w:r>
    </w:p>
    <w:p>
      <w:pPr>
        <w:pStyle w:val="SourceMeta"/>
      </w:pPr>
      <w:r>
        <w:rPr>
          <w:rFonts w:ascii="Calibri" w:hAnsi="Calibri" w:eastAsia="等线" w:cs="Calibri"/>
          <w:b/>
        </w:rPr>
        <w:t>机构 / 日期：</w:t>
      </w:r>
      <w:r>
        <w:rPr>
          <w:rFonts w:ascii="Calibri" w:hAnsi="Calibri" w:eastAsia="等线" w:cs="Calibri"/>
        </w:rPr>
        <w:t>Moses et al.  |  2021</w:t>
      </w:r>
    </w:p>
    <w:p>
      <w:pPr>
        <w:pStyle w:val="SourceMeta"/>
      </w:pPr>
      <w:r>
        <w:rPr>
          <w:rFonts w:ascii="Calibri" w:hAnsi="Calibri" w:eastAsia="等线" w:cs="Calibri"/>
          <w:b/>
        </w:rPr>
        <w:t>证据 / 权限 / 状态：</w:t>
      </w:r>
      <w:r>
        <w:rPr>
          <w:rFonts w:ascii="Calibri" w:hAnsi="Calibri" w:eastAsia="等线" w:cs="Calibri"/>
        </w:rPr>
        <w:t>证据 A  |  metadata_only  |  skipped_metadata_only  |  not_permitted</w:t>
      </w:r>
    </w:p>
    <w:p>
      <w:pPr>
        <w:pStyle w:val="SourceMeta"/>
      </w:pPr>
      <w:r>
        <w:rPr>
          <w:rFonts w:ascii="Calibri" w:hAnsi="Calibri" w:eastAsia="等线" w:cs="Calibri"/>
          <w:b/>
        </w:rPr>
        <w:t>DOI：</w:t>
      </w:r>
      <w:hyperlink r:id="rId23">
        <w:r>
          <w:rPr>
            <w:color w:val="526B00"/>
            <w:u w:val="single"/>
            <w:rFonts w:ascii="Calibri" w:hAnsi="Calibri" w:eastAsia="微软雅黑"/>
          </w:rPr>
          <w:t>10.1056/nejmoa2027540</w:t>
        </w:r>
      </w:hyperlink>
    </w:p>
    <w:p>
      <w:pPr>
        <w:pStyle w:val="SourceMeta"/>
      </w:pPr>
      <w:r>
        <w:rPr>
          <w:rFonts w:ascii="Calibri" w:hAnsi="Calibri" w:eastAsia="等线" w:cs="Calibri"/>
          <w:b/>
        </w:rPr>
        <w:t>原始链接：</w:t>
      </w:r>
      <w:hyperlink r:id="rId24">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16" w:name="source_S0010"/>
      <w:pPr>
        <w:pStyle w:val="Heading3"/>
      </w:pPr>
      <w:r>
        <w:t>S0010 · 使用言语神经假体实现可泛化拼写</w:t>
      </w:r>
      <w:bookmarkEnd w:id="1016"/>
    </w:p>
    <w:p>
      <w:pPr>
        <w:pStyle w:val="SourceMeta"/>
      </w:pPr>
      <w:r>
        <w:rPr>
          <w:rFonts w:ascii="Calibri" w:hAnsi="Calibri" w:eastAsia="等线" w:cs="Calibri"/>
          <w:b/>
        </w:rPr>
        <w:t>英文原题：</w:t>
      </w:r>
      <w:r>
        <w:rPr>
          <w:rFonts w:ascii="Calibri" w:hAnsi="Calibri" w:eastAsia="等线" w:cs="Calibri"/>
        </w:rPr>
        <w:t>Generalizable spelling using a speech neuroprosthesis</w:t>
      </w:r>
    </w:p>
    <w:p>
      <w:pPr>
        <w:pStyle w:val="SourceMeta"/>
      </w:pPr>
      <w:r>
        <w:rPr>
          <w:rFonts w:ascii="Calibri" w:hAnsi="Calibri" w:eastAsia="等线" w:cs="Calibri"/>
          <w:b/>
        </w:rPr>
        <w:t>机构 / 日期：</w:t>
      </w:r>
      <w:r>
        <w:rPr>
          <w:rFonts w:ascii="Calibri" w:hAnsi="Calibri" w:eastAsia="等线" w:cs="Calibri"/>
        </w:rPr>
        <w:t>not_public  |  2022</w:t>
      </w:r>
    </w:p>
    <w:p>
      <w:pPr>
        <w:pStyle w:val="SourceMeta"/>
      </w:pPr>
      <w:r>
        <w:rPr>
          <w:rFonts w:ascii="Calibri" w:hAnsi="Calibri" w:eastAsia="等线" w:cs="Calibri"/>
          <w:b/>
        </w:rPr>
        <w:t>证据 / 权限 / 状态：</w:t>
      </w:r>
      <w:r>
        <w:rPr>
          <w:rFonts w:ascii="Calibri" w:hAnsi="Calibri" w:eastAsia="等线" w:cs="Calibri"/>
        </w:rPr>
        <w:t>证据 A  |  metadata_only  |  skipped_metadata_only  |  not_permitted</w:t>
      </w:r>
    </w:p>
    <w:p>
      <w:pPr>
        <w:pStyle w:val="SourceMeta"/>
      </w:pPr>
      <w:r>
        <w:rPr>
          <w:rFonts w:ascii="Calibri" w:hAnsi="Calibri" w:eastAsia="等线" w:cs="Calibri"/>
          <w:b/>
        </w:rPr>
        <w:t>DOI：</w:t>
      </w:r>
      <w:hyperlink r:id="rId25">
        <w:r>
          <w:rPr>
            <w:color w:val="526B00"/>
            <w:u w:val="single"/>
            <w:rFonts w:ascii="Calibri" w:hAnsi="Calibri" w:eastAsia="微软雅黑"/>
          </w:rPr>
          <w:t>10.1038/s41467-022-33611-3</w:t>
        </w:r>
      </w:hyperlink>
    </w:p>
    <w:p>
      <w:pPr>
        <w:pStyle w:val="SourceMeta"/>
      </w:pPr>
      <w:r>
        <w:rPr>
          <w:rFonts w:ascii="Calibri" w:hAnsi="Calibri" w:eastAsia="等线" w:cs="Calibri"/>
          <w:b/>
        </w:rPr>
        <w:t>原始链接：</w:t>
      </w:r>
      <w:hyperlink r:id="rId25">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17" w:name="source_S0011"/>
      <w:pPr>
        <w:pStyle w:val="Heading3"/>
      </w:pPr>
      <w:r>
        <w:t>S0011 · 用于言语解码与虚拟形象控制的高性能神经假体</w:t>
      </w:r>
      <w:bookmarkEnd w:id="1017"/>
    </w:p>
    <w:p>
      <w:pPr>
        <w:pStyle w:val="SourceMeta"/>
      </w:pPr>
      <w:r>
        <w:rPr>
          <w:rFonts w:ascii="Calibri" w:hAnsi="Calibri" w:eastAsia="等线" w:cs="Calibri"/>
          <w:b/>
        </w:rPr>
        <w:t>英文原题：</w:t>
      </w:r>
      <w:r>
        <w:rPr>
          <w:rFonts w:ascii="Calibri" w:hAnsi="Calibri" w:eastAsia="等线" w:cs="Calibri"/>
        </w:rPr>
        <w:t>A high-performance neuroprosthesis for speech decoding and avatar control</w:t>
      </w:r>
    </w:p>
    <w:p>
      <w:pPr>
        <w:pStyle w:val="SourceMeta"/>
      </w:pPr>
      <w:r>
        <w:rPr>
          <w:rFonts w:ascii="Calibri" w:hAnsi="Calibri" w:eastAsia="等线" w:cs="Calibri"/>
          <w:b/>
        </w:rPr>
        <w:t>机构 / 日期：</w:t>
      </w:r>
      <w:r>
        <w:rPr>
          <w:rFonts w:ascii="Calibri" w:hAnsi="Calibri" w:eastAsia="等线" w:cs="Calibri"/>
        </w:rPr>
        <w:t>Metzger et al.  |  2023</w:t>
      </w:r>
    </w:p>
    <w:p>
      <w:pPr>
        <w:pStyle w:val="SourceMeta"/>
      </w:pPr>
      <w:r>
        <w:rPr>
          <w:rFonts w:ascii="Calibri" w:hAnsi="Calibri" w:eastAsia="等线" w:cs="Calibri"/>
          <w:b/>
        </w:rPr>
        <w:t>证据 / 权限 / 状态：</w:t>
      </w:r>
      <w:r>
        <w:rPr>
          <w:rFonts w:ascii="Calibri" w:hAnsi="Calibri" w:eastAsia="等线" w:cs="Calibri"/>
        </w:rPr>
        <w:t>证据 A  |  metadata_only  |  skipped_metadata_only  |  not_permitted</w:t>
      </w:r>
    </w:p>
    <w:p>
      <w:pPr>
        <w:pStyle w:val="SourceMeta"/>
      </w:pPr>
      <w:r>
        <w:rPr>
          <w:rFonts w:ascii="Calibri" w:hAnsi="Calibri" w:eastAsia="等线" w:cs="Calibri"/>
          <w:b/>
        </w:rPr>
        <w:t>DOI：</w:t>
      </w:r>
      <w:hyperlink r:id="rId26">
        <w:r>
          <w:rPr>
            <w:color w:val="526B00"/>
            <w:u w:val="single"/>
            <w:rFonts w:ascii="Calibri" w:hAnsi="Calibri" w:eastAsia="微软雅黑"/>
          </w:rPr>
          <w:t>10.1038/s41586-023-06443-4</w:t>
        </w:r>
      </w:hyperlink>
    </w:p>
    <w:p>
      <w:pPr>
        <w:pStyle w:val="SourceMeta"/>
      </w:pPr>
      <w:r>
        <w:rPr>
          <w:rFonts w:ascii="Calibri" w:hAnsi="Calibri" w:eastAsia="等线" w:cs="Calibri"/>
          <w:b/>
        </w:rPr>
        <w:t>原始链接：</w:t>
      </w:r>
      <w:hyperlink r:id="rId26">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18" w:name="source_S0013"/>
      <w:pPr>
        <w:pStyle w:val="Heading3"/>
      </w:pPr>
      <w:r>
        <w:t>S0013 · 即时语音合成神经假体</w:t>
      </w:r>
      <w:bookmarkEnd w:id="1018"/>
    </w:p>
    <w:p>
      <w:pPr>
        <w:pStyle w:val="SourceMeta"/>
      </w:pPr>
      <w:r>
        <w:rPr>
          <w:rFonts w:ascii="Calibri" w:hAnsi="Calibri" w:eastAsia="等线" w:cs="Calibri"/>
          <w:b/>
        </w:rPr>
        <w:t>英文原题：</w:t>
      </w:r>
      <w:r>
        <w:rPr>
          <w:rFonts w:ascii="Calibri" w:hAnsi="Calibri" w:eastAsia="等线" w:cs="Calibri"/>
        </w:rPr>
        <w:t>An instantaneous voice-synthesis neuroprosthesis</w:t>
      </w:r>
    </w:p>
    <w:p>
      <w:pPr>
        <w:pStyle w:val="SourceMeta"/>
      </w:pPr>
      <w:r>
        <w:rPr>
          <w:rFonts w:ascii="Calibri" w:hAnsi="Calibri" w:eastAsia="等线" w:cs="Calibri"/>
          <w:b/>
        </w:rPr>
        <w:t>机构 / 日期：</w:t>
      </w:r>
      <w:r>
        <w:rPr>
          <w:rFonts w:ascii="Calibri" w:hAnsi="Calibri" w:eastAsia="等线" w:cs="Calibri"/>
        </w:rPr>
        <w:t>Wairagkar et al.  |  2025</w:t>
      </w:r>
    </w:p>
    <w:p>
      <w:pPr>
        <w:pStyle w:val="SourceMeta"/>
      </w:pPr>
      <w:r>
        <w:rPr>
          <w:rFonts w:ascii="Calibri" w:hAnsi="Calibri" w:eastAsia="等线" w:cs="Calibri"/>
          <w:b/>
        </w:rPr>
        <w:t>证据 / 权限 / 状态：</w:t>
      </w:r>
      <w:r>
        <w:rPr>
          <w:rFonts w:ascii="Calibri" w:hAnsi="Calibri" w:eastAsia="等线" w:cs="Calibri"/>
        </w:rPr>
        <w:t>证据 A  |  metadata_only  |  skipped_metadata_only  |  not_permitted</w:t>
      </w:r>
    </w:p>
    <w:p>
      <w:pPr>
        <w:pStyle w:val="SourceMeta"/>
      </w:pPr>
      <w:r>
        <w:rPr>
          <w:rFonts w:ascii="Calibri" w:hAnsi="Calibri" w:eastAsia="等线" w:cs="Calibri"/>
          <w:b/>
        </w:rPr>
        <w:t>DOI：</w:t>
      </w:r>
      <w:hyperlink r:id="rId27">
        <w:r>
          <w:rPr>
            <w:color w:val="526B00"/>
            <w:u w:val="single"/>
            <w:rFonts w:ascii="Calibri" w:hAnsi="Calibri" w:eastAsia="微软雅黑"/>
          </w:rPr>
          <w:t>10.1038/s41593-025-01905-6</w:t>
        </w:r>
      </w:hyperlink>
    </w:p>
    <w:p>
      <w:pPr>
        <w:pStyle w:val="SourceMeta"/>
      </w:pPr>
      <w:r>
        <w:rPr>
          <w:rFonts w:ascii="Calibri" w:hAnsi="Calibri" w:eastAsia="等线" w:cs="Calibri"/>
          <w:b/>
        </w:rPr>
        <w:t>原始链接：</w:t>
      </w:r>
      <w:hyperlink r:id="rId27">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19" w:name="source_S0014"/>
      <w:pPr>
        <w:pStyle w:val="Heading3"/>
      </w:pPr>
      <w:r>
        <w:t>S0014 · 高分辨率神经记录提高言语解码准确率</w:t>
      </w:r>
      <w:bookmarkEnd w:id="1019"/>
    </w:p>
    <w:p>
      <w:pPr>
        <w:pStyle w:val="SourceMeta"/>
      </w:pPr>
      <w:r>
        <w:rPr>
          <w:rFonts w:ascii="Calibri" w:hAnsi="Calibri" w:eastAsia="等线" w:cs="Calibri"/>
          <w:b/>
        </w:rPr>
        <w:t>英文原题：</w:t>
      </w:r>
      <w:r>
        <w:rPr>
          <w:rFonts w:ascii="Calibri" w:hAnsi="Calibri" w:eastAsia="等线" w:cs="Calibri"/>
        </w:rPr>
        <w:t>High-resolution neural recordings improve the accuracy of speech decoding</w:t>
      </w:r>
    </w:p>
    <w:p>
      <w:pPr>
        <w:pStyle w:val="SourceMeta"/>
      </w:pPr>
      <w:r>
        <w:rPr>
          <w:rFonts w:ascii="Calibri" w:hAnsi="Calibri" w:eastAsia="等线" w:cs="Calibri"/>
          <w:b/>
        </w:rPr>
        <w:t>机构 / 日期：</w:t>
      </w:r>
      <w:r>
        <w:rPr>
          <w:rFonts w:ascii="Calibri" w:hAnsi="Calibri" w:eastAsia="等线" w:cs="Calibri"/>
        </w:rPr>
        <w:t>not_public  |  2023</w:t>
      </w:r>
    </w:p>
    <w:p>
      <w:pPr>
        <w:pStyle w:val="SourceMeta"/>
      </w:pPr>
      <w:r>
        <w:rPr>
          <w:rFonts w:ascii="Calibri" w:hAnsi="Calibri" w:eastAsia="等线" w:cs="Calibri"/>
          <w:b/>
        </w:rPr>
        <w:t>证据 / 权限 / 状态：</w:t>
      </w:r>
      <w:r>
        <w:rPr>
          <w:rFonts w:ascii="Calibri" w:hAnsi="Calibri" w:eastAsia="等线" w:cs="Calibri"/>
        </w:rPr>
        <w:t>证据 A  |  metadata_only  |  skipped_metadata_only  |  not_permitted</w:t>
      </w:r>
    </w:p>
    <w:p>
      <w:pPr>
        <w:pStyle w:val="SourceMeta"/>
      </w:pPr>
      <w:r>
        <w:rPr>
          <w:rFonts w:ascii="Calibri" w:hAnsi="Calibri" w:eastAsia="等线" w:cs="Calibri"/>
          <w:b/>
        </w:rPr>
        <w:t>DOI：</w:t>
      </w:r>
      <w:hyperlink r:id="rId28">
        <w:r>
          <w:rPr>
            <w:color w:val="526B00"/>
            <w:u w:val="single"/>
            <w:rFonts w:ascii="Calibri" w:hAnsi="Calibri" w:eastAsia="微软雅黑"/>
          </w:rPr>
          <w:t>10.1038/s41467-023-42555-1</w:t>
        </w:r>
      </w:hyperlink>
    </w:p>
    <w:p>
      <w:pPr>
        <w:pStyle w:val="SourceMeta"/>
      </w:pPr>
      <w:r>
        <w:rPr>
          <w:rFonts w:ascii="Calibri" w:hAnsi="Calibri" w:eastAsia="等线" w:cs="Calibri"/>
          <w:b/>
        </w:rPr>
        <w:t>原始链接：</w:t>
      </w:r>
      <w:hyperlink r:id="rId28">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20" w:name="source_S0015"/>
      <w:pPr>
        <w:pStyle w:val="Heading3"/>
      </w:pPr>
      <w:r>
        <w:t>S0015 · Precision Neuroscience Layer 7 皮层接口的初步应用经验</w:t>
      </w:r>
      <w:bookmarkEnd w:id="1020"/>
    </w:p>
    <w:p>
      <w:pPr>
        <w:pStyle w:val="SourceMeta"/>
      </w:pPr>
      <w:r>
        <w:rPr>
          <w:rFonts w:ascii="Calibri" w:hAnsi="Calibri" w:eastAsia="等线" w:cs="Calibri"/>
          <w:b/>
        </w:rPr>
        <w:t>英文原题：</w:t>
      </w:r>
      <w:r>
        <w:rPr>
          <w:rFonts w:ascii="Calibri" w:hAnsi="Calibri" w:eastAsia="等线" w:cs="Calibri"/>
        </w:rPr>
        <w:t>Initial experience with the Precision Neuroscience Layer 7 cortical interface</w:t>
      </w:r>
    </w:p>
    <w:p>
      <w:pPr>
        <w:pStyle w:val="SourceMeta"/>
      </w:pPr>
      <w:r>
        <w:rPr>
          <w:rFonts w:ascii="Calibri" w:hAnsi="Calibri" w:eastAsia="等线" w:cs="Calibri"/>
          <w:b/>
        </w:rPr>
        <w:t>机构 / 日期：</w:t>
      </w:r>
      <w:r>
        <w:rPr>
          <w:rFonts w:ascii="Calibri" w:hAnsi="Calibri" w:eastAsia="等线" w:cs="Calibri"/>
        </w:rPr>
        <w:t>not_public  |  2026</w:t>
      </w:r>
    </w:p>
    <w:p>
      <w:pPr>
        <w:pStyle w:val="SourceMeta"/>
      </w:pPr>
      <w:r>
        <w:rPr>
          <w:rFonts w:ascii="Calibri" w:hAnsi="Calibri" w:eastAsia="等线" w:cs="Calibri"/>
          <w:b/>
        </w:rPr>
        <w:t>证据 / 权限 / 状态：</w:t>
      </w:r>
      <w:r>
        <w:rPr>
          <w:rFonts w:ascii="Calibri" w:hAnsi="Calibri" w:eastAsia="等线" w:cs="Calibri"/>
        </w:rPr>
        <w:t>证据 A  |  metadata_only  |  skipped_metadata_only  |  not_permitted</w:t>
      </w:r>
    </w:p>
    <w:p>
      <w:pPr>
        <w:pStyle w:val="SourceMeta"/>
      </w:pPr>
      <w:r>
        <w:rPr>
          <w:rFonts w:ascii="Calibri" w:hAnsi="Calibri" w:eastAsia="等线" w:cs="Calibri"/>
          <w:b/>
        </w:rPr>
        <w:t>DOI：</w:t>
      </w:r>
      <w:hyperlink r:id="rId29">
        <w:r>
          <w:rPr>
            <w:color w:val="526B00"/>
            <w:u w:val="single"/>
            <w:rFonts w:ascii="Calibri" w:hAnsi="Calibri" w:eastAsia="微软雅黑"/>
          </w:rPr>
          <w:t>10.3171/2025.11.focus25908</w:t>
        </w:r>
      </w:hyperlink>
    </w:p>
    <w:p>
      <w:pPr>
        <w:pStyle w:val="SourceMeta"/>
      </w:pPr>
      <w:r>
        <w:rPr>
          <w:rFonts w:ascii="Calibri" w:hAnsi="Calibri" w:eastAsia="等线" w:cs="Calibri"/>
          <w:b/>
        </w:rPr>
        <w:t>原始链接：</w:t>
      </w:r>
      <w:hyperlink r:id="rId30">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21" w:name="source_S0016"/>
      <w:pPr>
        <w:pStyle w:val="Heading3"/>
      </w:pPr>
      <w:r>
        <w:t>S0016 · 基于 SEEG 的运动脑机接口卷积神经网络深度学习</w:t>
      </w:r>
      <w:bookmarkEnd w:id="1021"/>
    </w:p>
    <w:p>
      <w:pPr>
        <w:pStyle w:val="SourceMeta"/>
      </w:pPr>
      <w:r>
        <w:rPr>
          <w:rFonts w:ascii="Calibri" w:hAnsi="Calibri" w:eastAsia="等线" w:cs="Calibri"/>
          <w:b/>
        </w:rPr>
        <w:t>英文原题：</w:t>
      </w:r>
      <w:r>
        <w:rPr>
          <w:rFonts w:ascii="Calibri" w:hAnsi="Calibri" w:eastAsia="等线" w:cs="Calibri"/>
        </w:rPr>
        <w:t>Deep learning with CNNs for motor BCIs based on SEEG</w:t>
      </w:r>
    </w:p>
    <w:p>
      <w:pPr>
        <w:pStyle w:val="SourceMeta"/>
      </w:pPr>
      <w:r>
        <w:rPr>
          <w:rFonts w:ascii="Calibri" w:hAnsi="Calibri" w:eastAsia="等线" w:cs="Calibri"/>
          <w:b/>
        </w:rPr>
        <w:t>机构 / 日期：</w:t>
      </w:r>
      <w:r>
        <w:rPr>
          <w:rFonts w:ascii="Calibri" w:hAnsi="Calibri" w:eastAsia="等线" w:cs="Calibri"/>
        </w:rPr>
        <w:t>not_public  |  2023</w:t>
      </w:r>
    </w:p>
    <w:p>
      <w:pPr>
        <w:pStyle w:val="SourceMeta"/>
      </w:pPr>
      <w:r>
        <w:rPr>
          <w:rFonts w:ascii="Calibri" w:hAnsi="Calibri" w:eastAsia="等线" w:cs="Calibri"/>
          <w:b/>
        </w:rPr>
        <w:t>证据 / 权限 / 状态：</w:t>
      </w:r>
      <w:r>
        <w:rPr>
          <w:rFonts w:ascii="Calibri" w:hAnsi="Calibri" w:eastAsia="等线" w:cs="Calibri"/>
        </w:rPr>
        <w:t>证据 A  |  metadata_only  |  skipped_metadata_only  |  not_permitted</w:t>
      </w:r>
    </w:p>
    <w:p>
      <w:pPr>
        <w:pStyle w:val="SourceMeta"/>
      </w:pPr>
      <w:r>
        <w:rPr>
          <w:rFonts w:ascii="Calibri" w:hAnsi="Calibri" w:eastAsia="等线" w:cs="Calibri"/>
          <w:b/>
        </w:rPr>
        <w:t>DOI：</w:t>
      </w:r>
      <w:hyperlink r:id="rId31">
        <w:r>
          <w:rPr>
            <w:color w:val="526B00"/>
            <w:u w:val="single"/>
            <w:rFonts w:ascii="Calibri" w:hAnsi="Calibri" w:eastAsia="微软雅黑"/>
          </w:rPr>
          <w:t>10.1109/jbhi.2023.3242262</w:t>
        </w:r>
      </w:hyperlink>
    </w:p>
    <w:p>
      <w:pPr>
        <w:pStyle w:val="SourceMeta"/>
      </w:pPr>
      <w:r>
        <w:rPr>
          <w:rFonts w:ascii="Calibri" w:hAnsi="Calibri" w:eastAsia="等线" w:cs="Calibri"/>
          <w:b/>
        </w:rPr>
        <w:t>原始链接：</w:t>
      </w:r>
      <w:hyperlink r:id="rId32">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22" w:name="source_S0017"/>
      <w:pPr>
        <w:pStyle w:val="Heading3"/>
      </w:pPr>
      <w:r>
        <w:t>S0017 · BrainGate2 临床试验注册</w:t>
      </w:r>
      <w:bookmarkEnd w:id="1022"/>
    </w:p>
    <w:p>
      <w:pPr>
        <w:pStyle w:val="SourceMeta"/>
      </w:pPr>
      <w:r>
        <w:rPr>
          <w:rFonts w:ascii="Calibri" w:hAnsi="Calibri" w:eastAsia="等线" w:cs="Calibri"/>
          <w:b/>
        </w:rPr>
        <w:t>英文原题：</w:t>
      </w:r>
      <w:r>
        <w:rPr>
          <w:rFonts w:ascii="Calibri" w:hAnsi="Calibri" w:eastAsia="等线" w:cs="Calibri"/>
        </w:rPr>
        <w:t>BrainGate2 clinical trial registration</w:t>
      </w:r>
    </w:p>
    <w:p>
      <w:pPr>
        <w:pStyle w:val="SourceMeta"/>
      </w:pPr>
      <w:r>
        <w:rPr>
          <w:rFonts w:ascii="Calibri" w:hAnsi="Calibri" w:eastAsia="等线" w:cs="Calibri"/>
          <w:b/>
        </w:rPr>
        <w:t>机构 / 日期：</w:t>
      </w:r>
      <w:r>
        <w:rPr>
          <w:rFonts w:ascii="Calibri" w:hAnsi="Calibri" w:eastAsia="等线" w:cs="Calibri"/>
        </w:rPr>
        <w:t>BrainGate consortium  |  2009</w:t>
      </w:r>
    </w:p>
    <w:p>
      <w:pPr>
        <w:pStyle w:val="SourceMeta"/>
      </w:pPr>
      <w:r>
        <w:rPr>
          <w:rFonts w:ascii="Calibri" w:hAnsi="Calibri" w:eastAsia="等线" w:cs="Calibri"/>
          <w:b/>
        </w:rPr>
        <w:t>证据 / 权限 / 状态：</w:t>
      </w:r>
      <w:r>
        <w:rPr>
          <w:rFonts w:ascii="Calibri" w:hAnsi="Calibri" w:eastAsia="等线" w:cs="Calibri"/>
        </w:rPr>
        <w:t>证据 A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33">
        <w:r>
          <w:rPr>
            <w:color w:val="526B00"/>
            <w:u w:val="single"/>
            <w:rFonts w:ascii="Calibri" w:hAnsi="Calibri" w:eastAsia="微软雅黑"/>
          </w:rPr>
          <w:t>打开原始来源（clinicaltrials.gov）</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23" w:name="source_S0018"/>
      <w:pPr>
        <w:pStyle w:val="Heading3"/>
      </w:pPr>
      <w:r>
        <w:t>S0018 · UCSF BRAVO 临床试验注册</w:t>
      </w:r>
      <w:bookmarkEnd w:id="1023"/>
    </w:p>
    <w:p>
      <w:pPr>
        <w:pStyle w:val="SourceMeta"/>
      </w:pPr>
      <w:r>
        <w:rPr>
          <w:rFonts w:ascii="Calibri" w:hAnsi="Calibri" w:eastAsia="等线" w:cs="Calibri"/>
          <w:b/>
        </w:rPr>
        <w:t>英文原题：</w:t>
      </w:r>
      <w:r>
        <w:rPr>
          <w:rFonts w:ascii="Calibri" w:hAnsi="Calibri" w:eastAsia="等线" w:cs="Calibri"/>
        </w:rPr>
        <w:t>UCSF BRAVO clinical trial registration</w:t>
      </w:r>
    </w:p>
    <w:p>
      <w:pPr>
        <w:pStyle w:val="SourceMeta"/>
      </w:pPr>
      <w:r>
        <w:rPr>
          <w:rFonts w:ascii="Calibri" w:hAnsi="Calibri" w:eastAsia="等线" w:cs="Calibri"/>
          <w:b/>
        </w:rPr>
        <w:t>机构 / 日期：</w:t>
      </w:r>
      <w:r>
        <w:rPr>
          <w:rFonts w:ascii="Calibri" w:hAnsi="Calibri" w:eastAsia="等线" w:cs="Calibri"/>
        </w:rPr>
        <w:t>UCSF  |  2018</w:t>
      </w:r>
    </w:p>
    <w:p>
      <w:pPr>
        <w:pStyle w:val="SourceMeta"/>
      </w:pPr>
      <w:r>
        <w:rPr>
          <w:rFonts w:ascii="Calibri" w:hAnsi="Calibri" w:eastAsia="等线" w:cs="Calibri"/>
          <w:b/>
        </w:rPr>
        <w:t>证据 / 权限 / 状态：</w:t>
      </w:r>
      <w:r>
        <w:rPr>
          <w:rFonts w:ascii="Calibri" w:hAnsi="Calibri" w:eastAsia="等线" w:cs="Calibri"/>
        </w:rPr>
        <w:t>证据 A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34">
        <w:r>
          <w:rPr>
            <w:color w:val="526B00"/>
            <w:u w:val="single"/>
            <w:rFonts w:ascii="Calibri" w:hAnsi="Calibri" w:eastAsia="微软雅黑"/>
          </w:rPr>
          <w:t>打开原始来源（clinicaltrials.gov）</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24" w:name="source_S0019"/>
      <w:pPr>
        <w:pStyle w:val="Heading3"/>
      </w:pPr>
      <w:r>
        <w:t>S0019 · 基于 sEEG 信号的言语解码</w:t>
      </w:r>
      <w:bookmarkEnd w:id="1024"/>
    </w:p>
    <w:p>
      <w:pPr>
        <w:pStyle w:val="SourceMeta"/>
      </w:pPr>
      <w:r>
        <w:rPr>
          <w:rFonts w:ascii="Calibri" w:hAnsi="Calibri" w:eastAsia="等线" w:cs="Calibri"/>
          <w:b/>
        </w:rPr>
        <w:t>英文原题：</w:t>
      </w:r>
      <w:r>
        <w:rPr>
          <w:rFonts w:ascii="Calibri" w:hAnsi="Calibri" w:eastAsia="等线" w:cs="Calibri"/>
        </w:rPr>
        <w:t>Speech decoding from sEEG signals</w:t>
      </w:r>
    </w:p>
    <w:p>
      <w:pPr>
        <w:pStyle w:val="SourceMeta"/>
      </w:pPr>
      <w:r>
        <w:rPr>
          <w:rFonts w:ascii="Calibri" w:hAnsi="Calibri" w:eastAsia="等线" w:cs="Calibri"/>
          <w:b/>
        </w:rPr>
        <w:t>机构 / 日期：</w:t>
      </w:r>
      <w:r>
        <w:rPr>
          <w:rFonts w:ascii="Calibri" w:hAnsi="Calibri" w:eastAsia="等线" w:cs="Calibri"/>
        </w:rPr>
        <w:t>not_public  |  2024</w:t>
      </w:r>
    </w:p>
    <w:p>
      <w:pPr>
        <w:pStyle w:val="SourceMeta"/>
      </w:pPr>
      <w:r>
        <w:rPr>
          <w:rFonts w:ascii="Calibri" w:hAnsi="Calibri" w:eastAsia="等线" w:cs="Calibri"/>
          <w:b/>
        </w:rPr>
        <w:t>证据 / 权限 / 状态：</w:t>
      </w:r>
      <w:r>
        <w:rPr>
          <w:rFonts w:ascii="Calibri" w:hAnsi="Calibri" w:eastAsia="等线" w:cs="Calibri"/>
        </w:rPr>
        <w:t>证据 A  |  metadata_only  |  skipped_metadata_only  |  not_permitted</w:t>
      </w:r>
    </w:p>
    <w:p>
      <w:pPr>
        <w:pStyle w:val="SourceMeta"/>
      </w:pPr>
      <w:r>
        <w:rPr>
          <w:rFonts w:ascii="Calibri" w:hAnsi="Calibri" w:eastAsia="等线" w:cs="Calibri"/>
          <w:b/>
        </w:rPr>
        <w:t>DOI：</w:t>
      </w:r>
      <w:hyperlink r:id="rId35">
        <w:r>
          <w:rPr>
            <w:color w:val="526B00"/>
            <w:u w:val="single"/>
            <w:rFonts w:ascii="Calibri" w:hAnsi="Calibri" w:eastAsia="微软雅黑"/>
          </w:rPr>
          <w:t>10.1088/1741-2552/ad593a</w:t>
        </w:r>
      </w:hyperlink>
    </w:p>
    <w:p>
      <w:pPr>
        <w:pStyle w:val="SourceMeta"/>
      </w:pPr>
      <w:r>
        <w:rPr>
          <w:rFonts w:ascii="Calibri" w:hAnsi="Calibri" w:eastAsia="等线" w:cs="Calibri"/>
          <w:b/>
        </w:rPr>
        <w:t>原始链接：</w:t>
      </w:r>
      <w:hyperlink r:id="rId35">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25" w:name="source_S0020"/>
      <w:pPr>
        <w:pStyle w:val="Heading3"/>
      </w:pPr>
      <w:r>
        <w:t>S0020 · 从 SEEG 解码抓握的连续运动学信息</w:t>
      </w:r>
      <w:bookmarkEnd w:id="1025"/>
    </w:p>
    <w:p>
      <w:pPr>
        <w:pStyle w:val="SourceMeta"/>
      </w:pPr>
      <w:r>
        <w:rPr>
          <w:rFonts w:ascii="Calibri" w:hAnsi="Calibri" w:eastAsia="等线" w:cs="Calibri"/>
          <w:b/>
        </w:rPr>
        <w:t>英文原题：</w:t>
      </w:r>
      <w:r>
        <w:rPr>
          <w:rFonts w:ascii="Calibri" w:hAnsi="Calibri" w:eastAsia="等线" w:cs="Calibri"/>
        </w:rPr>
        <w:t>Decoding continuous kinetic information of grasp from SEEG</w:t>
      </w:r>
    </w:p>
    <w:p>
      <w:pPr>
        <w:pStyle w:val="SourceMeta"/>
      </w:pPr>
      <w:r>
        <w:rPr>
          <w:rFonts w:ascii="Calibri" w:hAnsi="Calibri" w:eastAsia="等线" w:cs="Calibri"/>
          <w:b/>
        </w:rPr>
        <w:t>机构 / 日期：</w:t>
      </w:r>
      <w:r>
        <w:rPr>
          <w:rFonts w:ascii="Calibri" w:hAnsi="Calibri" w:eastAsia="等线" w:cs="Calibri"/>
        </w:rPr>
        <w:t>not_public  |  2022</w:t>
      </w:r>
    </w:p>
    <w:p>
      <w:pPr>
        <w:pStyle w:val="SourceMeta"/>
      </w:pPr>
      <w:r>
        <w:rPr>
          <w:rFonts w:ascii="Calibri" w:hAnsi="Calibri" w:eastAsia="等线" w:cs="Calibri"/>
          <w:b/>
        </w:rPr>
        <w:t>证据 / 权限 / 状态：</w:t>
      </w:r>
      <w:r>
        <w:rPr>
          <w:rFonts w:ascii="Calibri" w:hAnsi="Calibri" w:eastAsia="等线" w:cs="Calibri"/>
        </w:rPr>
        <w:t>证据 A  |  metadata_only  |  skipped_metadata_only  |  not_permitted</w:t>
      </w:r>
    </w:p>
    <w:p>
      <w:pPr>
        <w:pStyle w:val="SourceMeta"/>
      </w:pPr>
      <w:r>
        <w:rPr>
          <w:rFonts w:ascii="Calibri" w:hAnsi="Calibri" w:eastAsia="等线" w:cs="Calibri"/>
          <w:b/>
        </w:rPr>
        <w:t>DOI：</w:t>
      </w:r>
      <w:hyperlink r:id="rId36">
        <w:r>
          <w:rPr>
            <w:color w:val="526B00"/>
            <w:u w:val="single"/>
            <w:rFonts w:ascii="Calibri" w:hAnsi="Calibri" w:eastAsia="微软雅黑"/>
          </w:rPr>
          <w:t>10.1088/1741-2552/ac65b1</w:t>
        </w:r>
      </w:hyperlink>
    </w:p>
    <w:p>
      <w:pPr>
        <w:pStyle w:val="SourceMeta"/>
      </w:pPr>
      <w:r>
        <w:rPr>
          <w:rFonts w:ascii="Calibri" w:hAnsi="Calibri" w:eastAsia="等线" w:cs="Calibri"/>
          <w:b/>
        </w:rPr>
        <w:t>原始链接：</w:t>
      </w:r>
      <w:hyperlink r:id="rId36">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26" w:name="source_S0021"/>
      <w:pPr>
        <w:pStyle w:val="Heading3"/>
      </w:pPr>
      <w:r>
        <w:t>S0021 · 神经介入手术植入的运动神经假体改善重度瘫痪患者日常活动能力：首次人体经验</w:t>
      </w:r>
      <w:bookmarkEnd w:id="1026"/>
    </w:p>
    <w:p>
      <w:pPr>
        <w:pStyle w:val="SourceMeta"/>
      </w:pPr>
      <w:r>
        <w:rPr>
          <w:rFonts w:ascii="Calibri" w:hAnsi="Calibri" w:eastAsia="等线" w:cs="Calibri"/>
          <w:b/>
        </w:rPr>
        <w:t>英文原题：</w:t>
      </w:r>
      <w:r>
        <w:rPr>
          <w:rFonts w:ascii="Calibri" w:hAnsi="Calibri" w:eastAsia="等线" w:cs="Calibri"/>
        </w:rPr>
        <w:t>Motor neuroprosthesis implanted with neurointerventional surgery improves capacity for activities of daily living tasks in severe paralysis: first in-human experience.</w:t>
      </w:r>
    </w:p>
    <w:p>
      <w:pPr>
        <w:pStyle w:val="SourceMeta"/>
      </w:pPr>
      <w:r>
        <w:rPr>
          <w:rFonts w:ascii="Calibri" w:hAnsi="Calibri" w:eastAsia="等线" w:cs="Calibri"/>
          <w:b/>
        </w:rPr>
        <w:t>机构 / 日期：</w:t>
      </w:r>
      <w:r>
        <w:rPr>
          <w:rFonts w:ascii="Calibri" w:hAnsi="Calibri" w:eastAsia="等线" w:cs="Calibri"/>
        </w:rPr>
        <w:t>Oxley et al.  |  2021</w:t>
      </w:r>
    </w:p>
    <w:p>
      <w:pPr>
        <w:pStyle w:val="SourceMeta"/>
      </w:pPr>
      <w:r>
        <w:rPr>
          <w:rFonts w:ascii="Calibri" w:hAnsi="Calibri" w:eastAsia="等线" w:cs="Calibri"/>
          <w:b/>
        </w:rPr>
        <w:t>证据 / 权限 / 状态：</w:t>
      </w:r>
      <w:r>
        <w:rPr>
          <w:rFonts w:ascii="Calibri" w:hAnsi="Calibri" w:eastAsia="等线" w:cs="Calibri"/>
        </w:rPr>
        <w:t>证据 A  |  metadata_only  |  skipped_metadata_only  |  not_permitted</w:t>
      </w:r>
    </w:p>
    <w:p>
      <w:pPr>
        <w:pStyle w:val="SourceMeta"/>
      </w:pPr>
      <w:r>
        <w:rPr>
          <w:rFonts w:ascii="Calibri" w:hAnsi="Calibri" w:eastAsia="等线" w:cs="Calibri"/>
          <w:b/>
        </w:rPr>
        <w:t>DOI：</w:t>
      </w:r>
      <w:hyperlink r:id="rId37">
        <w:r>
          <w:rPr>
            <w:color w:val="526B00"/>
            <w:u w:val="single"/>
            <w:rFonts w:ascii="Calibri" w:hAnsi="Calibri" w:eastAsia="微软雅黑"/>
          </w:rPr>
          <w:t>10.1136/neurintsurg-2020-016862</w:t>
        </w:r>
      </w:hyperlink>
    </w:p>
    <w:p>
      <w:pPr>
        <w:pStyle w:val="SourceMeta"/>
      </w:pPr>
      <w:r>
        <w:rPr>
          <w:rFonts w:ascii="Calibri" w:hAnsi="Calibri" w:eastAsia="等线" w:cs="Calibri"/>
          <w:b/>
        </w:rPr>
        <w:t>原始链接：</w:t>
      </w:r>
      <w:hyperlink r:id="rId37">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27" w:name="source_S0022"/>
      <w:pPr>
        <w:pStyle w:val="Heading3"/>
      </w:pPr>
      <w:r>
        <w:t>S0022 · 全植入式血管内脑机接口的安全性评估</w:t>
      </w:r>
      <w:bookmarkEnd w:id="1027"/>
    </w:p>
    <w:p>
      <w:pPr>
        <w:pStyle w:val="SourceMeta"/>
      </w:pPr>
      <w:r>
        <w:rPr>
          <w:rFonts w:ascii="Calibri" w:hAnsi="Calibri" w:eastAsia="等线" w:cs="Calibri"/>
          <w:b/>
        </w:rPr>
        <w:t>英文原题：</w:t>
      </w:r>
      <w:r>
        <w:rPr>
          <w:rFonts w:ascii="Calibri" w:hAnsi="Calibri" w:eastAsia="等线" w:cs="Calibri"/>
        </w:rPr>
        <w:t>Assessment of safety of a fully implanted endovascular brain-computer interface</w:t>
      </w:r>
    </w:p>
    <w:p>
      <w:pPr>
        <w:pStyle w:val="SourceMeta"/>
      </w:pPr>
      <w:r>
        <w:rPr>
          <w:rFonts w:ascii="Calibri" w:hAnsi="Calibri" w:eastAsia="等线" w:cs="Calibri"/>
          <w:b/>
        </w:rPr>
        <w:t>机构 / 日期：</w:t>
      </w:r>
      <w:r>
        <w:rPr>
          <w:rFonts w:ascii="Calibri" w:hAnsi="Calibri" w:eastAsia="等线" w:cs="Calibri"/>
        </w:rPr>
        <w:t>Mitchell et al.  |  2023</w:t>
      </w:r>
    </w:p>
    <w:p>
      <w:pPr>
        <w:pStyle w:val="SourceMeta"/>
      </w:pPr>
      <w:r>
        <w:rPr>
          <w:rFonts w:ascii="Calibri" w:hAnsi="Calibri" w:eastAsia="等线" w:cs="Calibri"/>
          <w:b/>
        </w:rPr>
        <w:t>证据 / 权限 / 状态：</w:t>
      </w:r>
      <w:r>
        <w:rPr>
          <w:rFonts w:ascii="Calibri" w:hAnsi="Calibri" w:eastAsia="等线" w:cs="Calibri"/>
        </w:rPr>
        <w:t>证据 A  |  metadata_only  |  skipped_metadata_only  |  not_permitted</w:t>
      </w:r>
    </w:p>
    <w:p>
      <w:pPr>
        <w:pStyle w:val="SourceMeta"/>
      </w:pPr>
      <w:r>
        <w:rPr>
          <w:rFonts w:ascii="Calibri" w:hAnsi="Calibri" w:eastAsia="等线" w:cs="Calibri"/>
          <w:b/>
        </w:rPr>
        <w:t>DOI：</w:t>
      </w:r>
      <w:hyperlink r:id="rId38">
        <w:r>
          <w:rPr>
            <w:color w:val="526B00"/>
            <w:u w:val="single"/>
            <w:rFonts w:ascii="Calibri" w:hAnsi="Calibri" w:eastAsia="微软雅黑"/>
          </w:rPr>
          <w:t>10.1001/jamaneurol.2022.4847</w:t>
        </w:r>
      </w:hyperlink>
    </w:p>
    <w:p>
      <w:pPr>
        <w:pStyle w:val="SourceMeta"/>
      </w:pPr>
      <w:r>
        <w:rPr>
          <w:rFonts w:ascii="Calibri" w:hAnsi="Calibri" w:eastAsia="等线" w:cs="Calibri"/>
          <w:b/>
        </w:rPr>
        <w:t>原始链接：</w:t>
      </w:r>
      <w:hyperlink r:id="rId38">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28" w:name="source_S0023"/>
      <w:pPr>
        <w:pStyle w:val="Heading3"/>
      </w:pPr>
      <w:r>
        <w:t>S0023 · SWITCH 血管内脑机接口试验注册</w:t>
      </w:r>
      <w:bookmarkEnd w:id="1028"/>
    </w:p>
    <w:p>
      <w:pPr>
        <w:pStyle w:val="SourceMeta"/>
      </w:pPr>
      <w:r>
        <w:rPr>
          <w:rFonts w:ascii="Calibri" w:hAnsi="Calibri" w:eastAsia="等线" w:cs="Calibri"/>
          <w:b/>
        </w:rPr>
        <w:t>英文原题：</w:t>
      </w:r>
      <w:r>
        <w:rPr>
          <w:rFonts w:ascii="Calibri" w:hAnsi="Calibri" w:eastAsia="等线" w:cs="Calibri"/>
        </w:rPr>
        <w:t>SWITCH endovascular BCI trial registration</w:t>
      </w:r>
    </w:p>
    <w:p>
      <w:pPr>
        <w:pStyle w:val="SourceMeta"/>
      </w:pPr>
      <w:r>
        <w:rPr>
          <w:rFonts w:ascii="Calibri" w:hAnsi="Calibri" w:eastAsia="等线" w:cs="Calibri"/>
          <w:b/>
        </w:rPr>
        <w:t>机构 / 日期：</w:t>
      </w:r>
      <w:r>
        <w:rPr>
          <w:rFonts w:ascii="Calibri" w:hAnsi="Calibri" w:eastAsia="等线" w:cs="Calibri"/>
        </w:rPr>
        <w:t>Synchron  |  2019</w:t>
      </w:r>
    </w:p>
    <w:p>
      <w:pPr>
        <w:pStyle w:val="SourceMeta"/>
      </w:pPr>
      <w:r>
        <w:rPr>
          <w:rFonts w:ascii="Calibri" w:hAnsi="Calibri" w:eastAsia="等线" w:cs="Calibri"/>
          <w:b/>
        </w:rPr>
        <w:t>证据 / 权限 / 状态：</w:t>
      </w:r>
      <w:r>
        <w:rPr>
          <w:rFonts w:ascii="Calibri" w:hAnsi="Calibri" w:eastAsia="等线" w:cs="Calibri"/>
        </w:rPr>
        <w:t>证据 A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39">
        <w:r>
          <w:rPr>
            <w:color w:val="526B00"/>
            <w:u w:val="single"/>
            <w:rFonts w:ascii="Calibri" w:hAnsi="Calibri" w:eastAsia="微软雅黑"/>
          </w:rPr>
          <w:t>打开原始来源（clinicaltrials.gov）</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29" w:name="source_S0024"/>
      <w:pPr>
        <w:pStyle w:val="Heading3"/>
      </w:pPr>
      <w:r>
        <w:t>S0024 · COMMAND 血管内脑机接口试验注册</w:t>
      </w:r>
      <w:bookmarkEnd w:id="1029"/>
    </w:p>
    <w:p>
      <w:pPr>
        <w:pStyle w:val="SourceMeta"/>
      </w:pPr>
      <w:r>
        <w:rPr>
          <w:rFonts w:ascii="Calibri" w:hAnsi="Calibri" w:eastAsia="等线" w:cs="Calibri"/>
          <w:b/>
        </w:rPr>
        <w:t>英文原题：</w:t>
      </w:r>
      <w:r>
        <w:rPr>
          <w:rFonts w:ascii="Calibri" w:hAnsi="Calibri" w:eastAsia="等线" w:cs="Calibri"/>
        </w:rPr>
        <w:t>COMMAND endovascular BCI trial registration</w:t>
      </w:r>
    </w:p>
    <w:p>
      <w:pPr>
        <w:pStyle w:val="SourceMeta"/>
      </w:pPr>
      <w:r>
        <w:rPr>
          <w:rFonts w:ascii="Calibri" w:hAnsi="Calibri" w:eastAsia="等线" w:cs="Calibri"/>
          <w:b/>
        </w:rPr>
        <w:t>机构 / 日期：</w:t>
      </w:r>
      <w:r>
        <w:rPr>
          <w:rFonts w:ascii="Calibri" w:hAnsi="Calibri" w:eastAsia="等线" w:cs="Calibri"/>
        </w:rPr>
        <w:t>Synchron  |  2021</w:t>
      </w:r>
    </w:p>
    <w:p>
      <w:pPr>
        <w:pStyle w:val="SourceMeta"/>
      </w:pPr>
      <w:r>
        <w:rPr>
          <w:rFonts w:ascii="Calibri" w:hAnsi="Calibri" w:eastAsia="等线" w:cs="Calibri"/>
          <w:b/>
        </w:rPr>
        <w:t>证据 / 权限 / 状态：</w:t>
      </w:r>
      <w:r>
        <w:rPr>
          <w:rFonts w:ascii="Calibri" w:hAnsi="Calibri" w:eastAsia="等线" w:cs="Calibri"/>
        </w:rPr>
        <w:t>证据 A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40">
        <w:r>
          <w:rPr>
            <w:color w:val="526B00"/>
            <w:u w:val="single"/>
            <w:rFonts w:ascii="Calibri" w:hAnsi="Calibri" w:eastAsia="微软雅黑"/>
          </w:rPr>
          <w:t>打开原始来源（clinicaltrials.gov）</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30" w:name="source_S0025"/>
      <w:pPr>
        <w:pStyle w:val="Heading3"/>
      </w:pPr>
      <w:r>
        <w:t>S0025 · WIMAGINE 硬膜外 ECoG 植入体的长期稳定性</w:t>
      </w:r>
      <w:bookmarkEnd w:id="1030"/>
    </w:p>
    <w:p>
      <w:pPr>
        <w:pStyle w:val="SourceMeta"/>
      </w:pPr>
      <w:r>
        <w:rPr>
          <w:rFonts w:ascii="Calibri" w:hAnsi="Calibri" w:eastAsia="等线" w:cs="Calibri"/>
          <w:b/>
        </w:rPr>
        <w:t>英文原题：</w:t>
      </w:r>
      <w:r>
        <w:rPr>
          <w:rFonts w:ascii="Calibri" w:hAnsi="Calibri" w:eastAsia="等线" w:cs="Calibri"/>
        </w:rPr>
        <w:t>Long-term stability of the WIMAGINE epidural ECoG implant</w:t>
      </w:r>
    </w:p>
    <w:p>
      <w:pPr>
        <w:pStyle w:val="SourceMeta"/>
      </w:pPr>
      <w:r>
        <w:rPr>
          <w:rFonts w:ascii="Calibri" w:hAnsi="Calibri" w:eastAsia="等线" w:cs="Calibri"/>
          <w:b/>
        </w:rPr>
        <w:t>机构 / 日期：</w:t>
      </w:r>
      <w:r>
        <w:rPr>
          <w:rFonts w:ascii="Calibri" w:hAnsi="Calibri" w:eastAsia="等线" w:cs="Calibri"/>
        </w:rPr>
        <w:t>not_public  |  2021</w:t>
      </w:r>
    </w:p>
    <w:p>
      <w:pPr>
        <w:pStyle w:val="SourceMeta"/>
      </w:pPr>
      <w:r>
        <w:rPr>
          <w:rFonts w:ascii="Calibri" w:hAnsi="Calibri" w:eastAsia="等线" w:cs="Calibri"/>
          <w:b/>
        </w:rPr>
        <w:t>证据 / 权限 / 状态：</w:t>
      </w:r>
      <w:r>
        <w:rPr>
          <w:rFonts w:ascii="Calibri" w:hAnsi="Calibri" w:eastAsia="等线" w:cs="Calibri"/>
        </w:rPr>
        <w:t>证据 A  |  metadata_only  |  skipped_metadata_only  |  not_permitted</w:t>
      </w:r>
    </w:p>
    <w:p>
      <w:pPr>
        <w:pStyle w:val="SourceMeta"/>
      </w:pPr>
      <w:r>
        <w:rPr>
          <w:rFonts w:ascii="Calibri" w:hAnsi="Calibri" w:eastAsia="等线" w:cs="Calibri"/>
          <w:b/>
        </w:rPr>
        <w:t>DOI：</w:t>
      </w:r>
      <w:hyperlink r:id="rId41">
        <w:r>
          <w:rPr>
            <w:color w:val="526B00"/>
            <w:u w:val="single"/>
            <w:rFonts w:ascii="Calibri" w:hAnsi="Calibri" w:eastAsia="微软雅黑"/>
          </w:rPr>
          <w:t>10.1088/1741-2552/ac2003</w:t>
        </w:r>
      </w:hyperlink>
    </w:p>
    <w:p>
      <w:pPr>
        <w:pStyle w:val="SourceMeta"/>
      </w:pPr>
      <w:r>
        <w:rPr>
          <w:rFonts w:ascii="Calibri" w:hAnsi="Calibri" w:eastAsia="等线" w:cs="Calibri"/>
          <w:b/>
        </w:rPr>
        <w:t>原始链接：</w:t>
      </w:r>
      <w:hyperlink r:id="rId41">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31" w:name="source_S0026"/>
      <w:pPr>
        <w:pStyle w:val="Heading3"/>
      </w:pPr>
      <w:r>
        <w:t>S0026 · WIMAGINE 外骨骼临床试验注册</w:t>
      </w:r>
      <w:bookmarkEnd w:id="1031"/>
    </w:p>
    <w:p>
      <w:pPr>
        <w:pStyle w:val="SourceMeta"/>
      </w:pPr>
      <w:r>
        <w:rPr>
          <w:rFonts w:ascii="Calibri" w:hAnsi="Calibri" w:eastAsia="等线" w:cs="Calibri"/>
          <w:b/>
        </w:rPr>
        <w:t>英文原题：</w:t>
      </w:r>
      <w:r>
        <w:rPr>
          <w:rFonts w:ascii="Calibri" w:hAnsi="Calibri" w:eastAsia="等线" w:cs="Calibri"/>
        </w:rPr>
        <w:t>WIMAGINE exoskeleton clinical trial registration</w:t>
      </w:r>
    </w:p>
    <w:p>
      <w:pPr>
        <w:pStyle w:val="SourceMeta"/>
      </w:pPr>
      <w:r>
        <w:rPr>
          <w:rFonts w:ascii="Calibri" w:hAnsi="Calibri" w:eastAsia="等线" w:cs="Calibri"/>
          <w:b/>
        </w:rPr>
        <w:t>机构 / 日期：</w:t>
      </w:r>
      <w:r>
        <w:rPr>
          <w:rFonts w:ascii="Calibri" w:hAnsi="Calibri" w:eastAsia="等线" w:cs="Calibri"/>
        </w:rPr>
        <w:t>CEA Clinatec  |  2015</w:t>
      </w:r>
    </w:p>
    <w:p>
      <w:pPr>
        <w:pStyle w:val="SourceMeta"/>
      </w:pPr>
      <w:r>
        <w:rPr>
          <w:rFonts w:ascii="Calibri" w:hAnsi="Calibri" w:eastAsia="等线" w:cs="Calibri"/>
          <w:b/>
        </w:rPr>
        <w:t>证据 / 权限 / 状态：</w:t>
      </w:r>
      <w:r>
        <w:rPr>
          <w:rFonts w:ascii="Calibri" w:hAnsi="Calibri" w:eastAsia="等线" w:cs="Calibri"/>
        </w:rPr>
        <w:t>证据 A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42">
        <w:r>
          <w:rPr>
            <w:color w:val="526B00"/>
            <w:u w:val="single"/>
            <w:rFonts w:ascii="Calibri" w:hAnsi="Calibri" w:eastAsia="微软雅黑"/>
          </w:rPr>
          <w:t>打开原始来源（clinicaltrials.gov）</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32" w:name="source_S0027"/>
      <w:pPr>
        <w:pStyle w:val="Heading3"/>
      </w:pPr>
      <w:r>
        <w:t>S0027 · 利用脑-脊髓接口使脊髓损伤患者恢复自然行走</w:t>
      </w:r>
      <w:bookmarkEnd w:id="1032"/>
    </w:p>
    <w:p>
      <w:pPr>
        <w:pStyle w:val="SourceMeta"/>
      </w:pPr>
      <w:r>
        <w:rPr>
          <w:rFonts w:ascii="Calibri" w:hAnsi="Calibri" w:eastAsia="等线" w:cs="Calibri"/>
          <w:b/>
        </w:rPr>
        <w:t>英文原题：</w:t>
      </w:r>
      <w:r>
        <w:rPr>
          <w:rFonts w:ascii="Calibri" w:hAnsi="Calibri" w:eastAsia="等线" w:cs="Calibri"/>
        </w:rPr>
        <w:t>Walking naturally after spinal cord injury using a brain-spine interface</w:t>
      </w:r>
    </w:p>
    <w:p>
      <w:pPr>
        <w:pStyle w:val="SourceMeta"/>
      </w:pPr>
      <w:r>
        <w:rPr>
          <w:rFonts w:ascii="Calibri" w:hAnsi="Calibri" w:eastAsia="等线" w:cs="Calibri"/>
          <w:b/>
        </w:rPr>
        <w:t>机构 / 日期：</w:t>
      </w:r>
      <w:r>
        <w:rPr>
          <w:rFonts w:ascii="Calibri" w:hAnsi="Calibri" w:eastAsia="等线" w:cs="Calibri"/>
        </w:rPr>
        <w:t>Lorach et al.  |  2023</w:t>
      </w:r>
    </w:p>
    <w:p>
      <w:pPr>
        <w:pStyle w:val="SourceMeta"/>
      </w:pPr>
      <w:r>
        <w:rPr>
          <w:rFonts w:ascii="Calibri" w:hAnsi="Calibri" w:eastAsia="等线" w:cs="Calibri"/>
          <w:b/>
        </w:rPr>
        <w:t>证据 / 权限 / 状态：</w:t>
      </w:r>
      <w:r>
        <w:rPr>
          <w:rFonts w:ascii="Calibri" w:hAnsi="Calibri" w:eastAsia="等线" w:cs="Calibri"/>
        </w:rPr>
        <w:t>证据 A  |  metadata_only  |  skipped_metadata_only  |  not_permitted</w:t>
      </w:r>
    </w:p>
    <w:p>
      <w:pPr>
        <w:pStyle w:val="SourceMeta"/>
      </w:pPr>
      <w:r>
        <w:rPr>
          <w:rFonts w:ascii="Calibri" w:hAnsi="Calibri" w:eastAsia="等线" w:cs="Calibri"/>
          <w:b/>
        </w:rPr>
        <w:t>DOI：</w:t>
      </w:r>
      <w:hyperlink r:id="rId43">
        <w:r>
          <w:rPr>
            <w:color w:val="526B00"/>
            <w:u w:val="single"/>
            <w:rFonts w:ascii="Calibri" w:hAnsi="Calibri" w:eastAsia="微软雅黑"/>
          </w:rPr>
          <w:t>10.1038/s41586-023-06094-5</w:t>
        </w:r>
      </w:hyperlink>
    </w:p>
    <w:p>
      <w:pPr>
        <w:pStyle w:val="SourceMeta"/>
      </w:pPr>
      <w:r>
        <w:rPr>
          <w:rFonts w:ascii="Calibri" w:hAnsi="Calibri" w:eastAsia="等线" w:cs="Calibri"/>
          <w:b/>
        </w:rPr>
        <w:t>原始链接：</w:t>
      </w:r>
      <w:hyperlink r:id="rId43">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33" w:name="source_S0028"/>
      <w:pPr>
        <w:pStyle w:val="Heading3"/>
      </w:pPr>
      <w:r>
        <w:t>S0028 · 下肢 ARC-BSI 试验注册</w:t>
      </w:r>
      <w:bookmarkEnd w:id="1033"/>
    </w:p>
    <w:p>
      <w:pPr>
        <w:pStyle w:val="SourceMeta"/>
      </w:pPr>
      <w:r>
        <w:rPr>
          <w:rFonts w:ascii="Calibri" w:hAnsi="Calibri" w:eastAsia="等线" w:cs="Calibri"/>
          <w:b/>
        </w:rPr>
        <w:t>英文原题：</w:t>
      </w:r>
      <w:r>
        <w:rPr>
          <w:rFonts w:ascii="Calibri" w:hAnsi="Calibri" w:eastAsia="等线" w:cs="Calibri"/>
        </w:rPr>
        <w:t>Lower-limb ARC-BSI trial registration</w:t>
      </w:r>
    </w:p>
    <w:p>
      <w:pPr>
        <w:pStyle w:val="SourceMeta"/>
      </w:pPr>
      <w:r>
        <w:rPr>
          <w:rFonts w:ascii="Calibri" w:hAnsi="Calibri" w:eastAsia="等线" w:cs="Calibri"/>
          <w:b/>
        </w:rPr>
        <w:t>机构 / 日期：</w:t>
      </w:r>
      <w:r>
        <w:rPr>
          <w:rFonts w:ascii="Calibri" w:hAnsi="Calibri" w:eastAsia="等线" w:cs="Calibri"/>
        </w:rPr>
        <w:t>not_public  |  2024</w:t>
      </w:r>
    </w:p>
    <w:p>
      <w:pPr>
        <w:pStyle w:val="SourceMeta"/>
      </w:pPr>
      <w:r>
        <w:rPr>
          <w:rFonts w:ascii="Calibri" w:hAnsi="Calibri" w:eastAsia="等线" w:cs="Calibri"/>
          <w:b/>
        </w:rPr>
        <w:t>证据 / 权限 / 状态：</w:t>
      </w:r>
      <w:r>
        <w:rPr>
          <w:rFonts w:ascii="Calibri" w:hAnsi="Calibri" w:eastAsia="等线" w:cs="Calibri"/>
        </w:rPr>
        <w:t>证据 A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44">
        <w:r>
          <w:rPr>
            <w:color w:val="526B00"/>
            <w:u w:val="single"/>
            <w:rFonts w:ascii="Calibri" w:hAnsi="Calibri" w:eastAsia="微软雅黑"/>
          </w:rPr>
          <w:t>打开原始来源（clinicaltrials.gov）</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34" w:name="source_S0029"/>
      <w:pPr>
        <w:pStyle w:val="Heading3"/>
      </w:pPr>
      <w:r>
        <w:t>S0029 · 上肢 ARC-BSI 试验注册</w:t>
      </w:r>
      <w:bookmarkEnd w:id="1034"/>
    </w:p>
    <w:p>
      <w:pPr>
        <w:pStyle w:val="SourceMeta"/>
      </w:pPr>
      <w:r>
        <w:rPr>
          <w:rFonts w:ascii="Calibri" w:hAnsi="Calibri" w:eastAsia="等线" w:cs="Calibri"/>
          <w:b/>
        </w:rPr>
        <w:t>英文原题：</w:t>
      </w:r>
      <w:r>
        <w:rPr>
          <w:rFonts w:ascii="Calibri" w:hAnsi="Calibri" w:eastAsia="等线" w:cs="Calibri"/>
        </w:rPr>
        <w:t>Upper-limb ARC-BSI trial registration</w:t>
      </w:r>
    </w:p>
    <w:p>
      <w:pPr>
        <w:pStyle w:val="SourceMeta"/>
      </w:pPr>
      <w:r>
        <w:rPr>
          <w:rFonts w:ascii="Calibri" w:hAnsi="Calibri" w:eastAsia="等线" w:cs="Calibri"/>
          <w:b/>
        </w:rPr>
        <w:t>机构 / 日期：</w:t>
      </w:r>
      <w:r>
        <w:rPr>
          <w:rFonts w:ascii="Calibri" w:hAnsi="Calibri" w:eastAsia="等线" w:cs="Calibri"/>
        </w:rPr>
        <w:t>not_public  |  2023</w:t>
      </w:r>
    </w:p>
    <w:p>
      <w:pPr>
        <w:pStyle w:val="SourceMeta"/>
      </w:pPr>
      <w:r>
        <w:rPr>
          <w:rFonts w:ascii="Calibri" w:hAnsi="Calibri" w:eastAsia="等线" w:cs="Calibri"/>
          <w:b/>
        </w:rPr>
        <w:t>证据 / 权限 / 状态：</w:t>
      </w:r>
      <w:r>
        <w:rPr>
          <w:rFonts w:ascii="Calibri" w:hAnsi="Calibri" w:eastAsia="等线" w:cs="Calibri"/>
        </w:rPr>
        <w:t>证据 A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45">
        <w:r>
          <w:rPr>
            <w:color w:val="526B00"/>
            <w:u w:val="single"/>
            <w:rFonts w:ascii="Calibri" w:hAnsi="Calibri" w:eastAsia="微软雅黑"/>
          </w:rPr>
          <w:t>打开原始来源（clinicaltrials.gov）</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35" w:name="source_S0030"/>
      <w:pPr>
        <w:pStyle w:val="Heading3"/>
      </w:pPr>
      <w:r>
        <w:t>S0030 · Neuralink PRIME 试验注册</w:t>
      </w:r>
      <w:bookmarkEnd w:id="1035"/>
    </w:p>
    <w:p>
      <w:pPr>
        <w:pStyle w:val="SourceMeta"/>
      </w:pPr>
      <w:r>
        <w:rPr>
          <w:rFonts w:ascii="Calibri" w:hAnsi="Calibri" w:eastAsia="等线" w:cs="Calibri"/>
          <w:b/>
        </w:rPr>
        <w:t>英文原题：</w:t>
      </w:r>
      <w:r>
        <w:rPr>
          <w:rFonts w:ascii="Calibri" w:hAnsi="Calibri" w:eastAsia="等线" w:cs="Calibri"/>
        </w:rPr>
        <w:t>Neuralink PRIME trial registration</w:t>
      </w:r>
    </w:p>
    <w:p>
      <w:pPr>
        <w:pStyle w:val="SourceMeta"/>
      </w:pPr>
      <w:r>
        <w:rPr>
          <w:rFonts w:ascii="Calibri" w:hAnsi="Calibri" w:eastAsia="等线" w:cs="Calibri"/>
          <w:b/>
        </w:rPr>
        <w:t>机构 / 日期：</w:t>
      </w:r>
      <w:r>
        <w:rPr>
          <w:rFonts w:ascii="Calibri" w:hAnsi="Calibri" w:eastAsia="等线" w:cs="Calibri"/>
        </w:rPr>
        <w:t>Neuralink  |  2024</w:t>
      </w:r>
    </w:p>
    <w:p>
      <w:pPr>
        <w:pStyle w:val="SourceMeta"/>
      </w:pPr>
      <w:r>
        <w:rPr>
          <w:rFonts w:ascii="Calibri" w:hAnsi="Calibri" w:eastAsia="等线" w:cs="Calibri"/>
          <w:b/>
        </w:rPr>
        <w:t>证据 / 权限 / 状态：</w:t>
      </w:r>
      <w:r>
        <w:rPr>
          <w:rFonts w:ascii="Calibri" w:hAnsi="Calibri" w:eastAsia="等线" w:cs="Calibri"/>
        </w:rPr>
        <w:t>证据 A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46">
        <w:r>
          <w:rPr>
            <w:color w:val="526B00"/>
            <w:u w:val="single"/>
            <w:rFonts w:ascii="Calibri" w:hAnsi="Calibri" w:eastAsia="微软雅黑"/>
          </w:rPr>
          <w:t>打开原始来源（clinicaltrials.gov）</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36" w:name="source_S0031"/>
      <w:pPr>
        <w:pStyle w:val="Heading3"/>
      </w:pPr>
      <w:r>
        <w:t>S0031 · Neuralink CAN-PRIME 试验注册</w:t>
      </w:r>
      <w:bookmarkEnd w:id="1036"/>
    </w:p>
    <w:p>
      <w:pPr>
        <w:pStyle w:val="SourceMeta"/>
      </w:pPr>
      <w:r>
        <w:rPr>
          <w:rFonts w:ascii="Calibri" w:hAnsi="Calibri" w:eastAsia="等线" w:cs="Calibri"/>
          <w:b/>
        </w:rPr>
        <w:t>英文原题：</w:t>
      </w:r>
      <w:r>
        <w:rPr>
          <w:rFonts w:ascii="Calibri" w:hAnsi="Calibri" w:eastAsia="等线" w:cs="Calibri"/>
        </w:rPr>
        <w:t>Neuralink CAN-PRIME trial registration</w:t>
      </w:r>
    </w:p>
    <w:p>
      <w:pPr>
        <w:pStyle w:val="SourceMeta"/>
      </w:pPr>
      <w:r>
        <w:rPr>
          <w:rFonts w:ascii="Calibri" w:hAnsi="Calibri" w:eastAsia="等线" w:cs="Calibri"/>
          <w:b/>
        </w:rPr>
        <w:t>机构 / 日期：</w:t>
      </w:r>
      <w:r>
        <w:rPr>
          <w:rFonts w:ascii="Calibri" w:hAnsi="Calibri" w:eastAsia="等线" w:cs="Calibri"/>
        </w:rPr>
        <w:t>Neuralink  |  2024</w:t>
      </w:r>
    </w:p>
    <w:p>
      <w:pPr>
        <w:pStyle w:val="SourceMeta"/>
      </w:pPr>
      <w:r>
        <w:rPr>
          <w:rFonts w:ascii="Calibri" w:hAnsi="Calibri" w:eastAsia="等线" w:cs="Calibri"/>
          <w:b/>
        </w:rPr>
        <w:t>证据 / 权限 / 状态：</w:t>
      </w:r>
      <w:r>
        <w:rPr>
          <w:rFonts w:ascii="Calibri" w:hAnsi="Calibri" w:eastAsia="等线" w:cs="Calibri"/>
        </w:rPr>
        <w:t>证据 A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47">
        <w:r>
          <w:rPr>
            <w:color w:val="526B00"/>
            <w:u w:val="single"/>
            <w:rFonts w:ascii="Calibri" w:hAnsi="Calibri" w:eastAsia="微软雅黑"/>
          </w:rPr>
          <w:t>打开原始来源（clinicaltrials.gov）</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37" w:name="source_S0032"/>
      <w:pPr>
        <w:pStyle w:val="Heading3"/>
      </w:pPr>
      <w:r>
        <w:t>S0032 · Neuralink 辅助机械臂试验注册</w:t>
      </w:r>
      <w:bookmarkEnd w:id="1037"/>
    </w:p>
    <w:p>
      <w:pPr>
        <w:pStyle w:val="SourceMeta"/>
      </w:pPr>
      <w:r>
        <w:rPr>
          <w:rFonts w:ascii="Calibri" w:hAnsi="Calibri" w:eastAsia="等线" w:cs="Calibri"/>
          <w:b/>
        </w:rPr>
        <w:t>英文原题：</w:t>
      </w:r>
      <w:r>
        <w:rPr>
          <w:rFonts w:ascii="Calibri" w:hAnsi="Calibri" w:eastAsia="等线" w:cs="Calibri"/>
        </w:rPr>
        <w:t>Neuralink assistive robotic arm trial registration</w:t>
      </w:r>
    </w:p>
    <w:p>
      <w:pPr>
        <w:pStyle w:val="SourceMeta"/>
      </w:pPr>
      <w:r>
        <w:rPr>
          <w:rFonts w:ascii="Calibri" w:hAnsi="Calibri" w:eastAsia="等线" w:cs="Calibri"/>
          <w:b/>
        </w:rPr>
        <w:t>机构 / 日期：</w:t>
      </w:r>
      <w:r>
        <w:rPr>
          <w:rFonts w:ascii="Calibri" w:hAnsi="Calibri" w:eastAsia="等线" w:cs="Calibri"/>
        </w:rPr>
        <w:t>Neuralink  |  2024</w:t>
      </w:r>
    </w:p>
    <w:p>
      <w:pPr>
        <w:pStyle w:val="SourceMeta"/>
      </w:pPr>
      <w:r>
        <w:rPr>
          <w:rFonts w:ascii="Calibri" w:hAnsi="Calibri" w:eastAsia="等线" w:cs="Calibri"/>
          <w:b/>
        </w:rPr>
        <w:t>证据 / 权限 / 状态：</w:t>
      </w:r>
      <w:r>
        <w:rPr>
          <w:rFonts w:ascii="Calibri" w:hAnsi="Calibri" w:eastAsia="等线" w:cs="Calibri"/>
        </w:rPr>
        <w:t>证据 A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48">
        <w:r>
          <w:rPr>
            <w:color w:val="526B00"/>
            <w:u w:val="single"/>
            <w:rFonts w:ascii="Calibri" w:hAnsi="Calibri" w:eastAsia="微软雅黑"/>
          </w:rPr>
          <w:t>打开原始来源（clinicaltrials.gov）</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38" w:name="source_S0033"/>
      <w:pPr>
        <w:pStyle w:val="Heading3"/>
      </w:pPr>
      <w:r>
        <w:t>S0033 · Neuralink GB-PRIME 试验注册</w:t>
      </w:r>
      <w:bookmarkEnd w:id="1038"/>
    </w:p>
    <w:p>
      <w:pPr>
        <w:pStyle w:val="SourceMeta"/>
      </w:pPr>
      <w:r>
        <w:rPr>
          <w:rFonts w:ascii="Calibri" w:hAnsi="Calibri" w:eastAsia="等线" w:cs="Calibri"/>
          <w:b/>
        </w:rPr>
        <w:t>英文原题：</w:t>
      </w:r>
      <w:r>
        <w:rPr>
          <w:rFonts w:ascii="Calibri" w:hAnsi="Calibri" w:eastAsia="等线" w:cs="Calibri"/>
        </w:rPr>
        <w:t>Neuralink GB-PRIME trial registration</w:t>
      </w:r>
    </w:p>
    <w:p>
      <w:pPr>
        <w:pStyle w:val="SourceMeta"/>
      </w:pPr>
      <w:r>
        <w:rPr>
          <w:rFonts w:ascii="Calibri" w:hAnsi="Calibri" w:eastAsia="等线" w:cs="Calibri"/>
          <w:b/>
        </w:rPr>
        <w:t>机构 / 日期：</w:t>
      </w:r>
      <w:r>
        <w:rPr>
          <w:rFonts w:ascii="Calibri" w:hAnsi="Calibri" w:eastAsia="等线" w:cs="Calibri"/>
        </w:rPr>
        <w:t>Neuralink  |  2025</w:t>
      </w:r>
    </w:p>
    <w:p>
      <w:pPr>
        <w:pStyle w:val="SourceMeta"/>
      </w:pPr>
      <w:r>
        <w:rPr>
          <w:rFonts w:ascii="Calibri" w:hAnsi="Calibri" w:eastAsia="等线" w:cs="Calibri"/>
          <w:b/>
        </w:rPr>
        <w:t>证据 / 权限 / 状态：</w:t>
      </w:r>
      <w:r>
        <w:rPr>
          <w:rFonts w:ascii="Calibri" w:hAnsi="Calibri" w:eastAsia="等线" w:cs="Calibri"/>
        </w:rPr>
        <w:t>证据 A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49">
        <w:r>
          <w:rPr>
            <w:color w:val="526B00"/>
            <w:u w:val="single"/>
            <w:rFonts w:ascii="Calibri" w:hAnsi="Calibri" w:eastAsia="微软雅黑"/>
          </w:rPr>
          <w:t>打开原始来源（clinicaltrials.gov）</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39" w:name="source_S0034"/>
      <w:pPr>
        <w:pStyle w:val="Heading3"/>
      </w:pPr>
      <w:r>
        <w:t>S0034 · Neuralink VOICE 试验注册</w:t>
      </w:r>
      <w:bookmarkEnd w:id="1039"/>
    </w:p>
    <w:p>
      <w:pPr>
        <w:pStyle w:val="SourceMeta"/>
      </w:pPr>
      <w:r>
        <w:rPr>
          <w:rFonts w:ascii="Calibri" w:hAnsi="Calibri" w:eastAsia="等线" w:cs="Calibri"/>
          <w:b/>
        </w:rPr>
        <w:t>英文原题：</w:t>
      </w:r>
      <w:r>
        <w:rPr>
          <w:rFonts w:ascii="Calibri" w:hAnsi="Calibri" w:eastAsia="等线" w:cs="Calibri"/>
        </w:rPr>
        <w:t>Neuralink VOICE trial registration</w:t>
      </w:r>
    </w:p>
    <w:p>
      <w:pPr>
        <w:pStyle w:val="SourceMeta"/>
      </w:pPr>
      <w:r>
        <w:rPr>
          <w:rFonts w:ascii="Calibri" w:hAnsi="Calibri" w:eastAsia="等线" w:cs="Calibri"/>
          <w:b/>
        </w:rPr>
        <w:t>机构 / 日期：</w:t>
      </w:r>
      <w:r>
        <w:rPr>
          <w:rFonts w:ascii="Calibri" w:hAnsi="Calibri" w:eastAsia="等线" w:cs="Calibri"/>
        </w:rPr>
        <w:t>Neuralink  |  2025</w:t>
      </w:r>
    </w:p>
    <w:p>
      <w:pPr>
        <w:pStyle w:val="SourceMeta"/>
      </w:pPr>
      <w:r>
        <w:rPr>
          <w:rFonts w:ascii="Calibri" w:hAnsi="Calibri" w:eastAsia="等线" w:cs="Calibri"/>
          <w:b/>
        </w:rPr>
        <w:t>证据 / 权限 / 状态：</w:t>
      </w:r>
      <w:r>
        <w:rPr>
          <w:rFonts w:ascii="Calibri" w:hAnsi="Calibri" w:eastAsia="等线" w:cs="Calibri"/>
        </w:rPr>
        <w:t>证据 A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50">
        <w:r>
          <w:rPr>
            <w:color w:val="526B00"/>
            <w:u w:val="single"/>
            <w:rFonts w:ascii="Calibri" w:hAnsi="Calibri" w:eastAsia="微软雅黑"/>
          </w:rPr>
          <w:t>打开原始来源（clinicaltrials.gov）</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40" w:name="source_S0036"/>
      <w:pPr>
        <w:pStyle w:val="Heading3"/>
      </w:pPr>
      <w:r>
        <w:t>S0036 · Paradromics Connect-One 试验注册</w:t>
      </w:r>
      <w:bookmarkEnd w:id="1040"/>
    </w:p>
    <w:p>
      <w:pPr>
        <w:pStyle w:val="SourceMeta"/>
      </w:pPr>
      <w:r>
        <w:rPr>
          <w:rFonts w:ascii="Calibri" w:hAnsi="Calibri" w:eastAsia="等线" w:cs="Calibri"/>
          <w:b/>
        </w:rPr>
        <w:t>英文原题：</w:t>
      </w:r>
      <w:r>
        <w:rPr>
          <w:rFonts w:ascii="Calibri" w:hAnsi="Calibri" w:eastAsia="等线" w:cs="Calibri"/>
        </w:rPr>
        <w:t>Paradromics Connect-One trial registration</w:t>
      </w:r>
    </w:p>
    <w:p>
      <w:pPr>
        <w:pStyle w:val="SourceMeta"/>
      </w:pPr>
      <w:r>
        <w:rPr>
          <w:rFonts w:ascii="Calibri" w:hAnsi="Calibri" w:eastAsia="等线" w:cs="Calibri"/>
          <w:b/>
        </w:rPr>
        <w:t>机构 / 日期：</w:t>
      </w:r>
      <w:r>
        <w:rPr>
          <w:rFonts w:ascii="Calibri" w:hAnsi="Calibri" w:eastAsia="等线" w:cs="Calibri"/>
        </w:rPr>
        <w:t>Paradromics  |  2026</w:t>
      </w:r>
    </w:p>
    <w:p>
      <w:pPr>
        <w:pStyle w:val="SourceMeta"/>
      </w:pPr>
      <w:r>
        <w:rPr>
          <w:rFonts w:ascii="Calibri" w:hAnsi="Calibri" w:eastAsia="等线" w:cs="Calibri"/>
          <w:b/>
        </w:rPr>
        <w:t>证据 / 权限 / 状态：</w:t>
      </w:r>
      <w:r>
        <w:rPr>
          <w:rFonts w:ascii="Calibri" w:hAnsi="Calibri" w:eastAsia="等线" w:cs="Calibri"/>
        </w:rPr>
        <w:t>证据 A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51">
        <w:r>
          <w:rPr>
            <w:color w:val="526B00"/>
            <w:u w:val="single"/>
            <w:rFonts w:ascii="Calibri" w:hAnsi="Calibri" w:eastAsia="微软雅黑"/>
          </w:rPr>
          <w:t>打开原始来源（clinicaltrials.gov）</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41" w:name="source_S0039"/>
      <w:pPr>
        <w:pStyle w:val="Heading3"/>
      </w:pPr>
      <w:r>
        <w:t>S0039 · BrainGate Tablet 试验注册</w:t>
      </w:r>
      <w:bookmarkEnd w:id="1041"/>
    </w:p>
    <w:p>
      <w:pPr>
        <w:pStyle w:val="SourceMeta"/>
      </w:pPr>
      <w:r>
        <w:rPr>
          <w:rFonts w:ascii="Calibri" w:hAnsi="Calibri" w:eastAsia="等线" w:cs="Calibri"/>
          <w:b/>
        </w:rPr>
        <w:t>英文原题：</w:t>
      </w:r>
      <w:r>
        <w:rPr>
          <w:rFonts w:ascii="Calibri" w:hAnsi="Calibri" w:eastAsia="等线" w:cs="Calibri"/>
        </w:rPr>
        <w:t>BrainGate Tablet trial registration</w:t>
      </w:r>
    </w:p>
    <w:p>
      <w:pPr>
        <w:pStyle w:val="SourceMeta"/>
      </w:pPr>
      <w:r>
        <w:rPr>
          <w:rFonts w:ascii="Calibri" w:hAnsi="Calibri" w:eastAsia="等线" w:cs="Calibri"/>
          <w:b/>
        </w:rPr>
        <w:t>机构 / 日期：</w:t>
      </w:r>
      <w:r>
        <w:rPr>
          <w:rFonts w:ascii="Calibri" w:hAnsi="Calibri" w:eastAsia="等线" w:cs="Calibri"/>
        </w:rPr>
        <w:t>BrainGate consortium  |  2024</w:t>
      </w:r>
    </w:p>
    <w:p>
      <w:pPr>
        <w:pStyle w:val="SourceMeta"/>
      </w:pPr>
      <w:r>
        <w:rPr>
          <w:rFonts w:ascii="Calibri" w:hAnsi="Calibri" w:eastAsia="等线" w:cs="Calibri"/>
          <w:b/>
        </w:rPr>
        <w:t>证据 / 权限 / 状态：</w:t>
      </w:r>
      <w:r>
        <w:rPr>
          <w:rFonts w:ascii="Calibri" w:hAnsi="Calibri" w:eastAsia="等线" w:cs="Calibri"/>
        </w:rPr>
        <w:t>证据 A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52">
        <w:r>
          <w:rPr>
            <w:color w:val="526B00"/>
            <w:u w:val="single"/>
            <w:rFonts w:ascii="Calibri" w:hAnsi="Calibri" w:eastAsia="微软雅黑"/>
          </w:rPr>
          <w:t>打开原始来源（clinicaltrials.gov）</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42" w:name="source_S0040"/>
      <w:pPr>
        <w:pStyle w:val="Heading3"/>
      </w:pPr>
      <w:r>
        <w:t>S0040 · 用于肌萎缩侧索硬化症的脑机接口寿命</w:t>
      </w:r>
      <w:bookmarkEnd w:id="1042"/>
    </w:p>
    <w:p>
      <w:pPr>
        <w:pStyle w:val="SourceMeta"/>
      </w:pPr>
      <w:r>
        <w:rPr>
          <w:rFonts w:ascii="Calibri" w:hAnsi="Calibri" w:eastAsia="等线" w:cs="Calibri"/>
          <w:b/>
        </w:rPr>
        <w:t>英文原题：</w:t>
      </w:r>
      <w:r>
        <w:rPr>
          <w:rFonts w:ascii="Calibri" w:hAnsi="Calibri" w:eastAsia="等线" w:cs="Calibri"/>
        </w:rPr>
        <w:t>Longevity of a brain-computer interface for amyotrophic lateral sclerosis</w:t>
      </w:r>
    </w:p>
    <w:p>
      <w:pPr>
        <w:pStyle w:val="SourceMeta"/>
      </w:pPr>
      <w:r>
        <w:rPr>
          <w:rFonts w:ascii="Calibri" w:hAnsi="Calibri" w:eastAsia="等线" w:cs="Calibri"/>
          <w:b/>
        </w:rPr>
        <w:t>机构 / 日期：</w:t>
      </w:r>
      <w:r>
        <w:rPr>
          <w:rFonts w:ascii="Calibri" w:hAnsi="Calibri" w:eastAsia="等线" w:cs="Calibri"/>
        </w:rPr>
        <w:t>not_public  |  2024</w:t>
      </w:r>
    </w:p>
    <w:p>
      <w:pPr>
        <w:pStyle w:val="SourceMeta"/>
      </w:pPr>
      <w:r>
        <w:rPr>
          <w:rFonts w:ascii="Calibri" w:hAnsi="Calibri" w:eastAsia="等线" w:cs="Calibri"/>
          <w:b/>
        </w:rPr>
        <w:t>证据 / 权限 / 状态：</w:t>
      </w:r>
      <w:r>
        <w:rPr>
          <w:rFonts w:ascii="Calibri" w:hAnsi="Calibri" w:eastAsia="等线" w:cs="Calibri"/>
        </w:rPr>
        <w:t>证据 A  |  metadata_only  |  skipped_metadata_only  |  not_permitted</w:t>
      </w:r>
    </w:p>
    <w:p>
      <w:pPr>
        <w:pStyle w:val="SourceMeta"/>
      </w:pPr>
      <w:r>
        <w:rPr>
          <w:rFonts w:ascii="Calibri" w:hAnsi="Calibri" w:eastAsia="等线" w:cs="Calibri"/>
          <w:b/>
        </w:rPr>
        <w:t>DOI：</w:t>
      </w:r>
      <w:hyperlink r:id="rId53">
        <w:r>
          <w:rPr>
            <w:color w:val="526B00"/>
            <w:u w:val="single"/>
            <w:rFonts w:ascii="Calibri" w:hAnsi="Calibri" w:eastAsia="微软雅黑"/>
          </w:rPr>
          <w:t>10.1056/nejmoa2314598</w:t>
        </w:r>
      </w:hyperlink>
    </w:p>
    <w:p>
      <w:pPr>
        <w:pStyle w:val="SourceMeta"/>
      </w:pPr>
      <w:r>
        <w:rPr>
          <w:rFonts w:ascii="Calibri" w:hAnsi="Calibri" w:eastAsia="等线" w:cs="Calibri"/>
          <w:b/>
        </w:rPr>
        <w:t>原始链接：</w:t>
      </w:r>
      <w:hyperlink r:id="rId54">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43" w:name="source_S0041"/>
      <w:pPr>
        <w:pStyle w:val="Heading3"/>
      </w:pPr>
      <w:r>
        <w:t>S0041 · 皮层脑机接口</w:t>
      </w:r>
      <w:bookmarkEnd w:id="1043"/>
    </w:p>
    <w:p>
      <w:pPr>
        <w:pStyle w:val="SourceMeta"/>
      </w:pPr>
      <w:r>
        <w:rPr>
          <w:rFonts w:ascii="Calibri" w:hAnsi="Calibri" w:eastAsia="等线" w:cs="Calibri"/>
          <w:b/>
        </w:rPr>
        <w:t>英文原题：</w:t>
      </w:r>
      <w:r>
        <w:rPr>
          <w:rFonts w:ascii="Calibri" w:hAnsi="Calibri" w:eastAsia="等线" w:cs="Calibri"/>
        </w:rPr>
        <w:t>A click-based electrocorticographic brain-computer interface enables long-term high-performance switch scan spelling</w:t>
      </w:r>
    </w:p>
    <w:p>
      <w:pPr>
        <w:pStyle w:val="SourceMeta"/>
      </w:pPr>
      <w:r>
        <w:rPr>
          <w:rFonts w:ascii="Calibri" w:hAnsi="Calibri" w:eastAsia="等线" w:cs="Calibri"/>
          <w:b/>
        </w:rPr>
        <w:t>机构 / 日期：</w:t>
      </w:r>
      <w:r>
        <w:rPr>
          <w:rFonts w:ascii="Calibri" w:hAnsi="Calibri" w:eastAsia="等线" w:cs="Calibri"/>
        </w:rPr>
        <w:t>not_public  |  2024</w:t>
      </w:r>
    </w:p>
    <w:p>
      <w:pPr>
        <w:pStyle w:val="SourceMeta"/>
      </w:pPr>
      <w:r>
        <w:rPr>
          <w:rFonts w:ascii="Calibri" w:hAnsi="Calibri" w:eastAsia="等线" w:cs="Calibri"/>
          <w:b/>
        </w:rPr>
        <w:t>证据 / 权限 / 状态：</w:t>
      </w:r>
      <w:r>
        <w:rPr>
          <w:rFonts w:ascii="Calibri" w:hAnsi="Calibri" w:eastAsia="等线" w:cs="Calibri"/>
        </w:rPr>
        <w:t>证据 A  |  metadata_only  |  skipped_metadata_only  |  not_permitted</w:t>
      </w:r>
    </w:p>
    <w:p>
      <w:pPr>
        <w:pStyle w:val="SourceMeta"/>
      </w:pPr>
      <w:r>
        <w:rPr>
          <w:rFonts w:ascii="Calibri" w:hAnsi="Calibri" w:eastAsia="等线" w:cs="Calibri"/>
          <w:b/>
        </w:rPr>
        <w:t>DOI：</w:t>
      </w:r>
      <w:hyperlink r:id="rId55">
        <w:r>
          <w:rPr>
            <w:color w:val="526B00"/>
            <w:u w:val="single"/>
            <w:rFonts w:ascii="Calibri" w:hAnsi="Calibri" w:eastAsia="微软雅黑"/>
          </w:rPr>
          <w:t>10.1038/s43856-024-00635-3</w:t>
        </w:r>
      </w:hyperlink>
    </w:p>
    <w:p>
      <w:pPr>
        <w:pStyle w:val="SourceMeta"/>
      </w:pPr>
      <w:r>
        <w:rPr>
          <w:rFonts w:ascii="Calibri" w:hAnsi="Calibri" w:eastAsia="等线" w:cs="Calibri"/>
          <w:b/>
        </w:rPr>
        <w:t>原始链接：</w:t>
      </w:r>
      <w:hyperlink r:id="rId55">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44" w:name="source_S0042"/>
      <w:pPr>
        <w:pStyle w:val="Heading3"/>
      </w:pPr>
      <w:r>
        <w:t>S0042 · JHU CortiCom 试验注册</w:t>
      </w:r>
      <w:bookmarkEnd w:id="1044"/>
    </w:p>
    <w:p>
      <w:pPr>
        <w:pStyle w:val="SourceMeta"/>
      </w:pPr>
      <w:r>
        <w:rPr>
          <w:rFonts w:ascii="Calibri" w:hAnsi="Calibri" w:eastAsia="等线" w:cs="Calibri"/>
          <w:b/>
        </w:rPr>
        <w:t>英文原题：</w:t>
      </w:r>
      <w:r>
        <w:rPr>
          <w:rFonts w:ascii="Calibri" w:hAnsi="Calibri" w:eastAsia="等线" w:cs="Calibri"/>
        </w:rPr>
        <w:t>JHU CortiCom trial registration</w:t>
      </w:r>
    </w:p>
    <w:p>
      <w:pPr>
        <w:pStyle w:val="SourceMeta"/>
      </w:pPr>
      <w:r>
        <w:rPr>
          <w:rFonts w:ascii="Calibri" w:hAnsi="Calibri" w:eastAsia="等线" w:cs="Calibri"/>
          <w:b/>
        </w:rPr>
        <w:t>机构 / 日期：</w:t>
      </w:r>
      <w:r>
        <w:rPr>
          <w:rFonts w:ascii="Calibri" w:hAnsi="Calibri" w:eastAsia="等线" w:cs="Calibri"/>
        </w:rPr>
        <w:t>Johns Hopkins University  |  2018</w:t>
      </w:r>
    </w:p>
    <w:p>
      <w:pPr>
        <w:pStyle w:val="SourceMeta"/>
      </w:pPr>
      <w:r>
        <w:rPr>
          <w:rFonts w:ascii="Calibri" w:hAnsi="Calibri" w:eastAsia="等线" w:cs="Calibri"/>
          <w:b/>
        </w:rPr>
        <w:t>证据 / 权限 / 状态：</w:t>
      </w:r>
      <w:r>
        <w:rPr>
          <w:rFonts w:ascii="Calibri" w:hAnsi="Calibri" w:eastAsia="等线" w:cs="Calibri"/>
        </w:rPr>
        <w:t>证据 A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56">
        <w:r>
          <w:rPr>
            <w:color w:val="526B00"/>
            <w:u w:val="single"/>
            <w:rFonts w:ascii="Calibri" w:hAnsi="Calibri" w:eastAsia="微软雅黑"/>
          </w:rPr>
          <w:t>打开原始来源（clinicaltrials.gov）</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45" w:name="source_S0043"/>
      <w:pPr>
        <w:pStyle w:val="Heading3"/>
      </w:pPr>
      <w:r>
        <w:t>S0043 · 脊髓损伤患者全植入式脑机接口的 5 年随访</w:t>
      </w:r>
      <w:bookmarkEnd w:id="1045"/>
    </w:p>
    <w:p>
      <w:pPr>
        <w:pStyle w:val="SourceMeta"/>
      </w:pPr>
      <w:r>
        <w:rPr>
          <w:rFonts w:ascii="Calibri" w:hAnsi="Calibri" w:eastAsia="等线" w:cs="Calibri"/>
          <w:b/>
        </w:rPr>
        <w:t>英文原题：</w:t>
      </w:r>
      <w:r>
        <w:rPr>
          <w:rFonts w:ascii="Calibri" w:hAnsi="Calibri" w:eastAsia="等线" w:cs="Calibri"/>
        </w:rPr>
        <w:t>5-year follow-up of a fully implanted brain-computer interface in a spinal cord injury patient</w:t>
      </w:r>
    </w:p>
    <w:p>
      <w:pPr>
        <w:pStyle w:val="SourceMeta"/>
      </w:pPr>
      <w:r>
        <w:rPr>
          <w:rFonts w:ascii="Calibri" w:hAnsi="Calibri" w:eastAsia="等线" w:cs="Calibri"/>
          <w:b/>
        </w:rPr>
        <w:t>机构 / 日期：</w:t>
      </w:r>
      <w:r>
        <w:rPr>
          <w:rFonts w:ascii="Calibri" w:hAnsi="Calibri" w:eastAsia="等线" w:cs="Calibri"/>
        </w:rPr>
        <w:t>not_public  |  2025</w:t>
      </w:r>
    </w:p>
    <w:p>
      <w:pPr>
        <w:pStyle w:val="SourceMeta"/>
      </w:pPr>
      <w:r>
        <w:rPr>
          <w:rFonts w:ascii="Calibri" w:hAnsi="Calibri" w:eastAsia="等线" w:cs="Calibri"/>
          <w:b/>
        </w:rPr>
        <w:t>证据 / 权限 / 状态：</w:t>
      </w:r>
      <w:r>
        <w:rPr>
          <w:rFonts w:ascii="Calibri" w:hAnsi="Calibri" w:eastAsia="等线" w:cs="Calibri"/>
        </w:rPr>
        <w:t>证据 A  |  metadata_only  |  skipped_metadata_only  |  not_permitted</w:t>
      </w:r>
    </w:p>
    <w:p>
      <w:pPr>
        <w:pStyle w:val="SourceMeta"/>
      </w:pPr>
      <w:r>
        <w:rPr>
          <w:rFonts w:ascii="Calibri" w:hAnsi="Calibri" w:eastAsia="等线" w:cs="Calibri"/>
          <w:b/>
        </w:rPr>
        <w:t>DOI：</w:t>
      </w:r>
      <w:hyperlink r:id="rId57">
        <w:r>
          <w:rPr>
            <w:color w:val="526B00"/>
            <w:u w:val="single"/>
            <w:rFonts w:ascii="Calibri" w:hAnsi="Calibri" w:eastAsia="微软雅黑"/>
          </w:rPr>
          <w:t>10.1088/1741-2552/adc48c</w:t>
        </w:r>
      </w:hyperlink>
    </w:p>
    <w:p>
      <w:pPr>
        <w:pStyle w:val="SourceMeta"/>
      </w:pPr>
      <w:r>
        <w:rPr>
          <w:rFonts w:ascii="Calibri" w:hAnsi="Calibri" w:eastAsia="等线" w:cs="Calibri"/>
          <w:b/>
        </w:rPr>
        <w:t>原始链接：</w:t>
      </w:r>
      <w:hyperlink r:id="rId57">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46" w:name="source_S0044"/>
      <w:pPr>
        <w:pStyle w:val="Heading3"/>
      </w:pPr>
      <w:r>
        <w:t>S0044 · 稳定的言语脑机接口解码使一名 ALS 患者连续 3 个月无需重新校准即可控制设备</w:t>
      </w:r>
      <w:bookmarkEnd w:id="1046"/>
    </w:p>
    <w:p>
      <w:pPr>
        <w:pStyle w:val="SourceMeta"/>
      </w:pPr>
      <w:r>
        <w:rPr>
          <w:rFonts w:ascii="Calibri" w:hAnsi="Calibri" w:eastAsia="等线" w:cs="Calibri"/>
          <w:b/>
        </w:rPr>
        <w:t>英文原题：</w:t>
      </w:r>
      <w:r>
        <w:rPr>
          <w:rFonts w:ascii="Calibri" w:hAnsi="Calibri" w:eastAsia="等线" w:cs="Calibri"/>
        </w:rPr>
        <w:t>Stable decoding from a speech BCI enables control for an individual with ALS without recalibration for 3 months</w:t>
      </w:r>
    </w:p>
    <w:p>
      <w:pPr>
        <w:pStyle w:val="SourceMeta"/>
      </w:pPr>
      <w:r>
        <w:rPr>
          <w:rFonts w:ascii="Calibri" w:hAnsi="Calibri" w:eastAsia="等线" w:cs="Calibri"/>
          <w:b/>
        </w:rPr>
        <w:t>机构 / 日期：</w:t>
      </w:r>
      <w:r>
        <w:rPr>
          <w:rFonts w:ascii="Calibri" w:hAnsi="Calibri" w:eastAsia="等线" w:cs="Calibri"/>
        </w:rPr>
        <w:t>not_public  |  2023</w:t>
      </w:r>
    </w:p>
    <w:p>
      <w:pPr>
        <w:pStyle w:val="SourceMeta"/>
      </w:pPr>
      <w:r>
        <w:rPr>
          <w:rFonts w:ascii="Calibri" w:hAnsi="Calibri" w:eastAsia="等线" w:cs="Calibri"/>
          <w:b/>
        </w:rPr>
        <w:t>证据 / 权限 / 状态：</w:t>
      </w:r>
      <w:r>
        <w:rPr>
          <w:rFonts w:ascii="Calibri" w:hAnsi="Calibri" w:eastAsia="等线" w:cs="Calibri"/>
        </w:rPr>
        <w:t>证据 A  |  metadata_only  |  skipped_metadata_only  |  not_permitted</w:t>
      </w:r>
    </w:p>
    <w:p>
      <w:pPr>
        <w:pStyle w:val="SourceMeta"/>
      </w:pPr>
      <w:r>
        <w:rPr>
          <w:rFonts w:ascii="Calibri" w:hAnsi="Calibri" w:eastAsia="等线" w:cs="Calibri"/>
          <w:b/>
        </w:rPr>
        <w:t>DOI：</w:t>
      </w:r>
      <w:hyperlink r:id="rId58">
        <w:r>
          <w:rPr>
            <w:color w:val="526B00"/>
            <w:u w:val="single"/>
            <w:rFonts w:ascii="Calibri" w:hAnsi="Calibri" w:eastAsia="微软雅黑"/>
          </w:rPr>
          <w:t>10.1002/advs.202304853</w:t>
        </w:r>
      </w:hyperlink>
    </w:p>
    <w:p>
      <w:pPr>
        <w:pStyle w:val="SourceMeta"/>
      </w:pPr>
      <w:r>
        <w:rPr>
          <w:rFonts w:ascii="Calibri" w:hAnsi="Calibri" w:eastAsia="等线" w:cs="Calibri"/>
          <w:b/>
        </w:rPr>
        <w:t>原始链接：</w:t>
      </w:r>
      <w:hyperlink r:id="rId58">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47" w:name="source_S0045"/>
      <w:pPr>
        <w:pStyle w:val="Heading3"/>
      </w:pPr>
      <w:r>
        <w:t>S0045 · 双向皮层神经假体系统试验注册</w:t>
      </w:r>
      <w:bookmarkEnd w:id="1047"/>
    </w:p>
    <w:p>
      <w:pPr>
        <w:pStyle w:val="SourceMeta"/>
      </w:pPr>
      <w:r>
        <w:rPr>
          <w:rFonts w:ascii="Calibri" w:hAnsi="Calibri" w:eastAsia="等线" w:cs="Calibri"/>
          <w:b/>
        </w:rPr>
        <w:t>英文原题：</w:t>
      </w:r>
      <w:r>
        <w:rPr>
          <w:rFonts w:ascii="Calibri" w:hAnsi="Calibri" w:eastAsia="等线" w:cs="Calibri"/>
        </w:rPr>
        <w:t>Bidirectional Cortical Neuroprosthetic System trial registration</w:t>
      </w:r>
    </w:p>
    <w:p>
      <w:pPr>
        <w:pStyle w:val="SourceMeta"/>
      </w:pPr>
      <w:r>
        <w:rPr>
          <w:rFonts w:ascii="Calibri" w:hAnsi="Calibri" w:eastAsia="等线" w:cs="Calibri"/>
          <w:b/>
        </w:rPr>
        <w:t>机构 / 日期：</w:t>
      </w:r>
      <w:r>
        <w:rPr>
          <w:rFonts w:ascii="Calibri" w:hAnsi="Calibri" w:eastAsia="等线" w:cs="Calibri"/>
        </w:rPr>
        <w:t>not_public  |  2017</w:t>
      </w:r>
    </w:p>
    <w:p>
      <w:pPr>
        <w:pStyle w:val="SourceMeta"/>
      </w:pPr>
      <w:r>
        <w:rPr>
          <w:rFonts w:ascii="Calibri" w:hAnsi="Calibri" w:eastAsia="等线" w:cs="Calibri"/>
          <w:b/>
        </w:rPr>
        <w:t>证据 / 权限 / 状态：</w:t>
      </w:r>
      <w:r>
        <w:rPr>
          <w:rFonts w:ascii="Calibri" w:hAnsi="Calibri" w:eastAsia="等线" w:cs="Calibri"/>
        </w:rPr>
        <w:t>证据 A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59">
        <w:r>
          <w:rPr>
            <w:color w:val="526B00"/>
            <w:u w:val="single"/>
            <w:rFonts w:ascii="Calibri" w:hAnsi="Calibri" w:eastAsia="微软雅黑"/>
          </w:rPr>
          <w:t>打开原始来源（clinicaltrials.gov）</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48" w:name="source_S0046"/>
      <w:pPr>
        <w:pStyle w:val="Heading3"/>
      </w:pPr>
      <w:r>
        <w:t>S0046 · 皮层通信系统试验注册</w:t>
      </w:r>
      <w:bookmarkEnd w:id="1048"/>
    </w:p>
    <w:p>
      <w:pPr>
        <w:pStyle w:val="SourceMeta"/>
      </w:pPr>
      <w:r>
        <w:rPr>
          <w:rFonts w:ascii="Calibri" w:hAnsi="Calibri" w:eastAsia="等线" w:cs="Calibri"/>
          <w:b/>
        </w:rPr>
        <w:t>英文原题：</w:t>
      </w:r>
      <w:r>
        <w:rPr>
          <w:rFonts w:ascii="Calibri" w:hAnsi="Calibri" w:eastAsia="等线" w:cs="Calibri"/>
        </w:rPr>
        <w:t>Cortical Communication System trial registration</w:t>
      </w:r>
    </w:p>
    <w:p>
      <w:pPr>
        <w:pStyle w:val="SourceMeta"/>
      </w:pPr>
      <w:r>
        <w:rPr>
          <w:rFonts w:ascii="Calibri" w:hAnsi="Calibri" w:eastAsia="等线" w:cs="Calibri"/>
          <w:b/>
        </w:rPr>
        <w:t>机构 / 日期：</w:t>
      </w:r>
      <w:r>
        <w:rPr>
          <w:rFonts w:ascii="Calibri" w:hAnsi="Calibri" w:eastAsia="等线" w:cs="Calibri"/>
        </w:rPr>
        <w:t>not_public  |  2024</w:t>
      </w:r>
    </w:p>
    <w:p>
      <w:pPr>
        <w:pStyle w:val="SourceMeta"/>
      </w:pPr>
      <w:r>
        <w:rPr>
          <w:rFonts w:ascii="Calibri" w:hAnsi="Calibri" w:eastAsia="等线" w:cs="Calibri"/>
          <w:b/>
        </w:rPr>
        <w:t>证据 / 权限 / 状态：</w:t>
      </w:r>
      <w:r>
        <w:rPr>
          <w:rFonts w:ascii="Calibri" w:hAnsi="Calibri" w:eastAsia="等线" w:cs="Calibri"/>
        </w:rPr>
        <w:t>证据 A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60">
        <w:r>
          <w:rPr>
            <w:color w:val="526B00"/>
            <w:u w:val="single"/>
            <w:rFonts w:ascii="Calibri" w:hAnsi="Calibri" w:eastAsia="微软雅黑"/>
          </w:rPr>
          <w:t>打开原始来源（clinicaltrials.gov）</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49" w:name="source_S0047"/>
      <w:pPr>
        <w:pStyle w:val="Heading3"/>
      </w:pPr>
      <w:r>
        <w:t>S0047 · 英语和西班牙语自动言语解码</w:t>
      </w:r>
      <w:bookmarkEnd w:id="1049"/>
    </w:p>
    <w:p>
      <w:pPr>
        <w:pStyle w:val="SourceMeta"/>
      </w:pPr>
      <w:r>
        <w:rPr>
          <w:rFonts w:ascii="Calibri" w:hAnsi="Calibri" w:eastAsia="等线" w:cs="Calibri"/>
          <w:b/>
        </w:rPr>
        <w:t>英文原题：</w:t>
      </w:r>
      <w:r>
        <w:rPr>
          <w:rFonts w:ascii="Calibri" w:hAnsi="Calibri" w:eastAsia="等线" w:cs="Calibri"/>
        </w:rPr>
        <w:t>A bilingual speech neuroprosthesis driven by cortical articulatory representations shared between languages</w:t>
      </w:r>
    </w:p>
    <w:p>
      <w:pPr>
        <w:pStyle w:val="SourceMeta"/>
      </w:pPr>
      <w:r>
        <w:rPr>
          <w:rFonts w:ascii="Calibri" w:hAnsi="Calibri" w:eastAsia="等线" w:cs="Calibri"/>
          <w:b/>
        </w:rPr>
        <w:t>机构 / 日期：</w:t>
      </w:r>
      <w:r>
        <w:rPr>
          <w:rFonts w:ascii="Calibri" w:hAnsi="Calibri" w:eastAsia="等线" w:cs="Calibri"/>
        </w:rPr>
        <w:t>not_public  |  2024</w:t>
      </w:r>
    </w:p>
    <w:p>
      <w:pPr>
        <w:pStyle w:val="SourceMeta"/>
      </w:pPr>
      <w:r>
        <w:rPr>
          <w:rFonts w:ascii="Calibri" w:hAnsi="Calibri" w:eastAsia="等线" w:cs="Calibri"/>
          <w:b/>
        </w:rPr>
        <w:t>证据 / 权限 / 状态：</w:t>
      </w:r>
      <w:r>
        <w:rPr>
          <w:rFonts w:ascii="Calibri" w:hAnsi="Calibri" w:eastAsia="等线" w:cs="Calibri"/>
        </w:rPr>
        <w:t>证据 A  |  metadata_only  |  skipped_metadata_only  |  not_permitted</w:t>
      </w:r>
    </w:p>
    <w:p>
      <w:pPr>
        <w:pStyle w:val="SourceMeta"/>
      </w:pPr>
      <w:r>
        <w:rPr>
          <w:rFonts w:ascii="Calibri" w:hAnsi="Calibri" w:eastAsia="等线" w:cs="Calibri"/>
          <w:b/>
        </w:rPr>
        <w:t>DOI：</w:t>
      </w:r>
      <w:hyperlink r:id="rId61">
        <w:r>
          <w:rPr>
            <w:color w:val="526B00"/>
            <w:u w:val="single"/>
            <w:rFonts w:ascii="Calibri" w:hAnsi="Calibri" w:eastAsia="微软雅黑"/>
          </w:rPr>
          <w:t>10.1038/s41551-024-01207-5</w:t>
        </w:r>
      </w:hyperlink>
    </w:p>
    <w:p>
      <w:pPr>
        <w:pStyle w:val="SourceMeta"/>
      </w:pPr>
      <w:r>
        <w:rPr>
          <w:rFonts w:ascii="Calibri" w:hAnsi="Calibri" w:eastAsia="等线" w:cs="Calibri"/>
          <w:b/>
        </w:rPr>
        <w:t>原始链接：</w:t>
      </w:r>
      <w:hyperlink r:id="rId61">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50" w:name="source_S0048"/>
      <w:pPr>
        <w:pStyle w:val="Heading3"/>
      </w:pPr>
      <w:r>
        <w:t>S0048 · 具有双侧感觉反馈的步行外骨骼实时脑机接口控制</w:t>
      </w:r>
      <w:bookmarkEnd w:id="1050"/>
    </w:p>
    <w:p>
      <w:pPr>
        <w:pStyle w:val="SourceMeta"/>
      </w:pPr>
      <w:r>
        <w:rPr>
          <w:rFonts w:ascii="Calibri" w:hAnsi="Calibri" w:eastAsia="等线" w:cs="Calibri"/>
          <w:b/>
        </w:rPr>
        <w:t>英文原题：</w:t>
      </w:r>
      <w:r>
        <w:rPr>
          <w:rFonts w:ascii="Calibri" w:hAnsi="Calibri" w:eastAsia="等线" w:cs="Calibri"/>
        </w:rPr>
        <w:t>Real-time brain-computer interface control of walking exoskeleton with bilateral sensory feedback</w:t>
      </w:r>
    </w:p>
    <w:p>
      <w:pPr>
        <w:pStyle w:val="SourceMeta"/>
      </w:pPr>
      <w:r>
        <w:rPr>
          <w:rFonts w:ascii="Calibri" w:hAnsi="Calibri" w:eastAsia="等线" w:cs="Calibri"/>
          <w:b/>
        </w:rPr>
        <w:t>机构 / 日期：</w:t>
      </w:r>
      <w:r>
        <w:rPr>
          <w:rFonts w:ascii="Calibri" w:hAnsi="Calibri" w:eastAsia="等线" w:cs="Calibri"/>
        </w:rPr>
        <w:t>not_public  |  2026</w:t>
      </w:r>
    </w:p>
    <w:p>
      <w:pPr>
        <w:pStyle w:val="SourceMeta"/>
      </w:pPr>
      <w:r>
        <w:rPr>
          <w:rFonts w:ascii="Calibri" w:hAnsi="Calibri" w:eastAsia="等线" w:cs="Calibri"/>
          <w:b/>
        </w:rPr>
        <w:t>证据 / 权限 / 状态：</w:t>
      </w:r>
      <w:r>
        <w:rPr>
          <w:rFonts w:ascii="Calibri" w:hAnsi="Calibri" w:eastAsia="等线" w:cs="Calibri"/>
        </w:rPr>
        <w:t>证据 A  |  metadata_only  |  skipped_metadata_only  |  not_permitted</w:t>
      </w:r>
    </w:p>
    <w:p>
      <w:pPr>
        <w:pStyle w:val="SourceMeta"/>
      </w:pPr>
      <w:r>
        <w:rPr>
          <w:rFonts w:ascii="Calibri" w:hAnsi="Calibri" w:eastAsia="等线" w:cs="Calibri"/>
          <w:b/>
        </w:rPr>
        <w:t>DOI：</w:t>
      </w:r>
      <w:hyperlink r:id="rId62">
        <w:r>
          <w:rPr>
            <w:color w:val="526B00"/>
            <w:u w:val="single"/>
            <w:rFonts w:ascii="Calibri" w:hAnsi="Calibri" w:eastAsia="微软雅黑"/>
          </w:rPr>
          <w:t>10.1016/j.brs.2026.103065</w:t>
        </w:r>
      </w:hyperlink>
    </w:p>
    <w:p>
      <w:pPr>
        <w:pStyle w:val="SourceMeta"/>
      </w:pPr>
      <w:r>
        <w:rPr>
          <w:rFonts w:ascii="Calibri" w:hAnsi="Calibri" w:eastAsia="等线" w:cs="Calibri"/>
          <w:b/>
        </w:rPr>
        <w:t>原始链接：</w:t>
      </w:r>
      <w:hyperlink r:id="rId62">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51" w:name="source_S0055"/>
      <w:pPr>
        <w:pStyle w:val="Heading3"/>
      </w:pPr>
      <w:r>
        <w:t>S0055 · 利用智能手机和耳周柔性印刷电极实现无干扰动态 EEG</w:t>
      </w:r>
      <w:bookmarkEnd w:id="1051"/>
    </w:p>
    <w:p>
      <w:pPr>
        <w:pStyle w:val="SourceMeta"/>
      </w:pPr>
      <w:r>
        <w:rPr>
          <w:rFonts w:ascii="Calibri" w:hAnsi="Calibri" w:eastAsia="等线" w:cs="Calibri"/>
          <w:b/>
        </w:rPr>
        <w:t>英文原题：</w:t>
      </w:r>
      <w:r>
        <w:rPr>
          <w:rFonts w:ascii="Calibri" w:hAnsi="Calibri" w:eastAsia="等线" w:cs="Calibri"/>
        </w:rPr>
        <w:t>Unobtrusive ambulatory EEG using a smartphone and flexible printed electrodes around the ear</w:t>
      </w:r>
    </w:p>
    <w:p>
      <w:pPr>
        <w:pStyle w:val="SourceMeta"/>
      </w:pPr>
      <w:r>
        <w:rPr>
          <w:rFonts w:ascii="Calibri" w:hAnsi="Calibri" w:eastAsia="等线" w:cs="Calibri"/>
          <w:b/>
        </w:rPr>
        <w:t>机构 / 日期：</w:t>
      </w:r>
      <w:r>
        <w:rPr>
          <w:rFonts w:ascii="Calibri" w:hAnsi="Calibri" w:eastAsia="等线" w:cs="Calibri"/>
        </w:rPr>
        <w:t>Debener et al.  |  2015</w:t>
      </w:r>
    </w:p>
    <w:p>
      <w:pPr>
        <w:pStyle w:val="SourceMeta"/>
      </w:pPr>
      <w:r>
        <w:rPr>
          <w:rFonts w:ascii="Calibri" w:hAnsi="Calibri" w:eastAsia="等线" w:cs="Calibri"/>
          <w:b/>
        </w:rPr>
        <w:t>证据 / 权限 / 状态：</w:t>
      </w:r>
      <w:r>
        <w:rPr>
          <w:rFonts w:ascii="Calibri" w:hAnsi="Calibri" w:eastAsia="等线" w:cs="Calibri"/>
        </w:rPr>
        <w:t>证据 B  |  metadata_only  |  skipped_metadata_only  |  not_permitted</w:t>
      </w:r>
    </w:p>
    <w:p>
      <w:pPr>
        <w:pStyle w:val="SourceMeta"/>
      </w:pPr>
      <w:r>
        <w:rPr>
          <w:rFonts w:ascii="Calibri" w:hAnsi="Calibri" w:eastAsia="等线" w:cs="Calibri"/>
          <w:b/>
        </w:rPr>
        <w:t>DOI：</w:t>
      </w:r>
      <w:hyperlink r:id="rId63">
        <w:r>
          <w:rPr>
            <w:color w:val="526B00"/>
            <w:u w:val="single"/>
            <w:rFonts w:ascii="Calibri" w:hAnsi="Calibri" w:eastAsia="微软雅黑"/>
          </w:rPr>
          <w:t>10.1038/srep16743</w:t>
        </w:r>
      </w:hyperlink>
    </w:p>
    <w:p>
      <w:pPr>
        <w:pStyle w:val="SourceMeta"/>
      </w:pPr>
      <w:r>
        <w:rPr>
          <w:rFonts w:ascii="Calibri" w:hAnsi="Calibri" w:eastAsia="等线" w:cs="Calibri"/>
          <w:b/>
        </w:rPr>
        <w:t>原始链接：</w:t>
      </w:r>
      <w:hyperlink r:id="rId63">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52" w:name="source_S0119"/>
      <w:pPr>
        <w:pStyle w:val="Heading3"/>
      </w:pPr>
      <w:r>
        <w:t>S0119 · 迈向解决脑机接口无效使用问题：用户-模型协同适应</w:t>
      </w:r>
      <w:bookmarkEnd w:id="1052"/>
    </w:p>
    <w:p>
      <w:pPr>
        <w:pStyle w:val="SourceMeta"/>
      </w:pPr>
      <w:r>
        <w:rPr>
          <w:rFonts w:ascii="Calibri" w:hAnsi="Calibri" w:eastAsia="等线" w:cs="Calibri"/>
          <w:b/>
        </w:rPr>
        <w:t>英文原题：</w:t>
      </w:r>
      <w:r>
        <w:rPr>
          <w:rFonts w:ascii="Calibri" w:hAnsi="Calibri" w:eastAsia="等线" w:cs="Calibri"/>
        </w:rPr>
        <w:t>Toward a cure for BCI illiteracy: user-model co-adaptation</w:t>
      </w:r>
    </w:p>
    <w:p>
      <w:pPr>
        <w:pStyle w:val="SourceMeta"/>
      </w:pPr>
      <w:r>
        <w:rPr>
          <w:rFonts w:ascii="Calibri" w:hAnsi="Calibri" w:eastAsia="等线" w:cs="Calibri"/>
          <w:b/>
        </w:rPr>
        <w:t>机构 / 日期：</w:t>
      </w:r>
      <w:r>
        <w:rPr>
          <w:rFonts w:ascii="Calibri" w:hAnsi="Calibri" w:eastAsia="等线" w:cs="Calibri"/>
        </w:rPr>
        <w:t>Vidaurre et al.  |  2012</w:t>
      </w:r>
    </w:p>
    <w:p>
      <w:pPr>
        <w:pStyle w:val="SourceMeta"/>
      </w:pPr>
      <w:r>
        <w:rPr>
          <w:rFonts w:ascii="Calibri" w:hAnsi="Calibri" w:eastAsia="等线" w:cs="Calibri"/>
          <w:b/>
        </w:rPr>
        <w:t>证据 / 权限 / 状态：</w:t>
      </w:r>
      <w:r>
        <w:rPr>
          <w:rFonts w:ascii="Calibri" w:hAnsi="Calibri" w:eastAsia="等线" w:cs="Calibri"/>
        </w:rPr>
        <w:t>证据 B  |  metadata_only  |  skipped_metadata_only  |  not_permitted</w:t>
      </w:r>
    </w:p>
    <w:p>
      <w:pPr>
        <w:pStyle w:val="SourceMeta"/>
      </w:pPr>
      <w:r>
        <w:rPr>
          <w:rFonts w:ascii="Calibri" w:hAnsi="Calibri" w:eastAsia="等线" w:cs="Calibri"/>
          <w:b/>
        </w:rPr>
        <w:t>DOI：</w:t>
      </w:r>
      <w:hyperlink r:id="rId64">
        <w:r>
          <w:rPr>
            <w:color w:val="526B00"/>
            <w:u w:val="single"/>
            <w:rFonts w:ascii="Calibri" w:hAnsi="Calibri" w:eastAsia="微软雅黑"/>
          </w:rPr>
          <w:t>10.1109/tbme.2010.2051404</w:t>
        </w:r>
      </w:hyperlink>
    </w:p>
    <w:p>
      <w:pPr>
        <w:pStyle w:val="SourceMeta"/>
      </w:pPr>
      <w:r>
        <w:rPr>
          <w:rFonts w:ascii="Calibri" w:hAnsi="Calibri" w:eastAsia="等线" w:cs="Calibri"/>
          <w:b/>
        </w:rPr>
        <w:t>原始链接：</w:t>
      </w:r>
      <w:hyperlink r:id="rId65">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53" w:name="source_S0126"/>
      <w:pPr>
        <w:pStyle w:val="Heading3"/>
      </w:pPr>
      <w:r>
        <w:t>S0126 · 脑控功能性电刺激可带来持久的卒中后上肢运动恢复</w:t>
      </w:r>
      <w:bookmarkEnd w:id="1053"/>
    </w:p>
    <w:p>
      <w:pPr>
        <w:pStyle w:val="SourceMeta"/>
      </w:pPr>
      <w:r>
        <w:rPr>
          <w:rFonts w:ascii="Calibri" w:hAnsi="Calibri" w:eastAsia="等线" w:cs="Calibri"/>
          <w:b/>
        </w:rPr>
        <w:t>英文原题：</w:t>
      </w:r>
      <w:r>
        <w:rPr>
          <w:rFonts w:ascii="Calibri" w:hAnsi="Calibri" w:eastAsia="等线" w:cs="Calibri"/>
        </w:rPr>
        <w:t>Brain-actuated functional electrical stimulation elicits lasting arm motor recovery after stroke</w:t>
      </w:r>
    </w:p>
    <w:p>
      <w:pPr>
        <w:pStyle w:val="SourceMeta"/>
      </w:pPr>
      <w:r>
        <w:rPr>
          <w:rFonts w:ascii="Calibri" w:hAnsi="Calibri" w:eastAsia="等线" w:cs="Calibri"/>
          <w:b/>
        </w:rPr>
        <w:t>机构 / 日期：</w:t>
      </w:r>
      <w:r>
        <w:rPr>
          <w:rFonts w:ascii="Calibri" w:hAnsi="Calibri" w:eastAsia="等线" w:cs="Calibri"/>
        </w:rPr>
        <w:t>Biasiucci et al.  |  2018</w:t>
      </w:r>
    </w:p>
    <w:p>
      <w:pPr>
        <w:pStyle w:val="SourceMeta"/>
      </w:pPr>
      <w:r>
        <w:rPr>
          <w:rFonts w:ascii="Calibri" w:hAnsi="Calibri" w:eastAsia="等线" w:cs="Calibri"/>
          <w:b/>
        </w:rPr>
        <w:t>证据 / 权限 / 状态：</w:t>
      </w:r>
      <w:r>
        <w:rPr>
          <w:rFonts w:ascii="Calibri" w:hAnsi="Calibri" w:eastAsia="等线" w:cs="Calibri"/>
        </w:rPr>
        <w:t>证据 B  |  metadata_only  |  skipped_metadata_only  |  not_permitted</w:t>
      </w:r>
    </w:p>
    <w:p>
      <w:pPr>
        <w:pStyle w:val="SourceMeta"/>
      </w:pPr>
      <w:r>
        <w:rPr>
          <w:rFonts w:ascii="Calibri" w:hAnsi="Calibri" w:eastAsia="等线" w:cs="Calibri"/>
          <w:b/>
        </w:rPr>
        <w:t>DOI：</w:t>
      </w:r>
      <w:hyperlink r:id="rId66">
        <w:r>
          <w:rPr>
            <w:color w:val="526B00"/>
            <w:u w:val="single"/>
            <w:rFonts w:ascii="Calibri" w:hAnsi="Calibri" w:eastAsia="微软雅黑"/>
          </w:rPr>
          <w:t>10.1038/s41467-018-03226-y</w:t>
        </w:r>
      </w:hyperlink>
    </w:p>
    <w:p>
      <w:pPr>
        <w:pStyle w:val="SourceMeta"/>
      </w:pPr>
      <w:r>
        <w:rPr>
          <w:rFonts w:ascii="Calibri" w:hAnsi="Calibri" w:eastAsia="等线" w:cs="Calibri"/>
          <w:b/>
        </w:rPr>
        <w:t>原始链接：</w:t>
      </w:r>
      <w:hyperlink r:id="rId66">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54" w:name="source_S0128"/>
      <w:pPr>
        <w:pStyle w:val="Heading3"/>
      </w:pPr>
      <w:r>
        <w:t>S0128 · 慢性自适应深部脑刺激与常规刺激的比较</w:t>
      </w:r>
      <w:bookmarkEnd w:id="1054"/>
    </w:p>
    <w:p>
      <w:pPr>
        <w:pStyle w:val="SourceMeta"/>
      </w:pPr>
      <w:r>
        <w:rPr>
          <w:rFonts w:ascii="Calibri" w:hAnsi="Calibri" w:eastAsia="等线" w:cs="Calibri"/>
          <w:b/>
        </w:rPr>
        <w:t>英文原题：</w:t>
      </w:r>
      <w:r>
        <w:rPr>
          <w:rFonts w:ascii="Calibri" w:hAnsi="Calibri" w:eastAsia="等线" w:cs="Calibri"/>
        </w:rPr>
        <w:t>Chronic adaptive deep brain stimulation versus conventional stimulation</w:t>
      </w:r>
    </w:p>
    <w:p>
      <w:pPr>
        <w:pStyle w:val="SourceMeta"/>
      </w:pPr>
      <w:r>
        <w:rPr>
          <w:rFonts w:ascii="Calibri" w:hAnsi="Calibri" w:eastAsia="等线" w:cs="Calibri"/>
          <w:b/>
        </w:rPr>
        <w:t>机构 / 日期：</w:t>
      </w:r>
      <w:r>
        <w:rPr>
          <w:rFonts w:ascii="Calibri" w:hAnsi="Calibri" w:eastAsia="等线" w:cs="Calibri"/>
        </w:rPr>
        <w:t>Oehrn et al.  |  2024</w:t>
      </w:r>
    </w:p>
    <w:p>
      <w:pPr>
        <w:pStyle w:val="SourceMeta"/>
      </w:pPr>
      <w:r>
        <w:rPr>
          <w:rFonts w:ascii="Calibri" w:hAnsi="Calibri" w:eastAsia="等线" w:cs="Calibri"/>
          <w:b/>
        </w:rPr>
        <w:t>证据 / 权限 / 状态：</w:t>
      </w:r>
      <w:r>
        <w:rPr>
          <w:rFonts w:ascii="Calibri" w:hAnsi="Calibri" w:eastAsia="等线" w:cs="Calibri"/>
        </w:rPr>
        <w:t>证据 C  |  metadata_only  |  skipped_metadata_only  |  not_permitted</w:t>
      </w:r>
    </w:p>
    <w:p>
      <w:pPr>
        <w:pStyle w:val="SourceMeta"/>
      </w:pPr>
      <w:r>
        <w:rPr>
          <w:rFonts w:ascii="Calibri" w:hAnsi="Calibri" w:eastAsia="等线" w:cs="Calibri"/>
          <w:b/>
        </w:rPr>
        <w:t>DOI：</w:t>
      </w:r>
      <w:hyperlink r:id="rId67">
        <w:r>
          <w:rPr>
            <w:color w:val="526B00"/>
            <w:u w:val="single"/>
            <w:rFonts w:ascii="Calibri" w:hAnsi="Calibri" w:eastAsia="微软雅黑"/>
          </w:rPr>
          <w:t>10.1038/s41591-024-03196-z</w:t>
        </w:r>
      </w:hyperlink>
    </w:p>
    <w:p>
      <w:pPr>
        <w:pStyle w:val="SourceMeta"/>
      </w:pPr>
      <w:r>
        <w:rPr>
          <w:rFonts w:ascii="Calibri" w:hAnsi="Calibri" w:eastAsia="等线" w:cs="Calibri"/>
          <w:b/>
        </w:rPr>
        <w:t>原始链接：</w:t>
      </w:r>
      <w:hyperlink r:id="rId67">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55" w:name="source_S0140"/>
      <w:pPr>
        <w:pStyle w:val="Heading3"/>
      </w:pPr>
      <w:r>
        <w:t>S0140 · 从无创脑记录中重建连续语言语义</w:t>
      </w:r>
      <w:bookmarkEnd w:id="1055"/>
    </w:p>
    <w:p>
      <w:pPr>
        <w:pStyle w:val="SourceMeta"/>
      </w:pPr>
      <w:r>
        <w:rPr>
          <w:rFonts w:ascii="Calibri" w:hAnsi="Calibri" w:eastAsia="等线" w:cs="Calibri"/>
          <w:b/>
        </w:rPr>
        <w:t>英文原题：</w:t>
      </w:r>
      <w:r>
        <w:rPr>
          <w:rFonts w:ascii="Calibri" w:hAnsi="Calibri" w:eastAsia="等线" w:cs="Calibri"/>
        </w:rPr>
        <w:t>Semantic reconstruction of continuous language from non-invasive brain recordings</w:t>
      </w:r>
    </w:p>
    <w:p>
      <w:pPr>
        <w:pStyle w:val="SourceMeta"/>
      </w:pPr>
      <w:r>
        <w:rPr>
          <w:rFonts w:ascii="Calibri" w:hAnsi="Calibri" w:eastAsia="等线" w:cs="Calibri"/>
          <w:b/>
        </w:rPr>
        <w:t>机构 / 日期：</w:t>
      </w:r>
      <w:r>
        <w:rPr>
          <w:rFonts w:ascii="Calibri" w:hAnsi="Calibri" w:eastAsia="等线" w:cs="Calibri"/>
        </w:rPr>
        <w:t>Tang et al.  |  2023</w:t>
      </w:r>
    </w:p>
    <w:p>
      <w:pPr>
        <w:pStyle w:val="SourceMeta"/>
      </w:pPr>
      <w:r>
        <w:rPr>
          <w:rFonts w:ascii="Calibri" w:hAnsi="Calibri" w:eastAsia="等线" w:cs="Calibri"/>
          <w:b/>
        </w:rPr>
        <w:t>证据 / 权限 / 状态：</w:t>
      </w:r>
      <w:r>
        <w:rPr>
          <w:rFonts w:ascii="Calibri" w:hAnsi="Calibri" w:eastAsia="等线" w:cs="Calibri"/>
        </w:rPr>
        <w:t>证据 B  |  metadata_only  |  skipped_metadata_only  |  not_permitted</w:t>
      </w:r>
    </w:p>
    <w:p>
      <w:pPr>
        <w:pStyle w:val="SourceMeta"/>
      </w:pPr>
      <w:r>
        <w:rPr>
          <w:rFonts w:ascii="Calibri" w:hAnsi="Calibri" w:eastAsia="等线" w:cs="Calibri"/>
          <w:b/>
        </w:rPr>
        <w:t>DOI：</w:t>
      </w:r>
      <w:hyperlink r:id="rId68">
        <w:r>
          <w:rPr>
            <w:color w:val="526B00"/>
            <w:u w:val="single"/>
            <w:rFonts w:ascii="Calibri" w:hAnsi="Calibri" w:eastAsia="微软雅黑"/>
          </w:rPr>
          <w:t>10.1038/s41593-023-01304-9</w:t>
        </w:r>
      </w:hyperlink>
    </w:p>
    <w:p>
      <w:pPr>
        <w:pStyle w:val="SourceMeta"/>
      </w:pPr>
      <w:r>
        <w:rPr>
          <w:rFonts w:ascii="Calibri" w:hAnsi="Calibri" w:eastAsia="等线" w:cs="Calibri"/>
          <w:b/>
        </w:rPr>
        <w:t>原始链接：</w:t>
      </w:r>
      <w:hyperlink r:id="rId68">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56" w:name="source_S0158"/>
      <w:pPr>
        <w:pStyle w:val="Heading3"/>
      </w:pPr>
      <w:r>
        <w:t>S0158 · 利用基于 EEG 的神经生理频谱特征检测驾驶困倦</w:t>
      </w:r>
      <w:bookmarkEnd w:id="1056"/>
    </w:p>
    <w:p>
      <w:pPr>
        <w:pStyle w:val="SourceMeta"/>
      </w:pPr>
      <w:r>
        <w:rPr>
          <w:rFonts w:ascii="Calibri" w:hAnsi="Calibri" w:eastAsia="等线" w:cs="Calibri"/>
          <w:b/>
        </w:rPr>
        <w:t>英文原题：</w:t>
      </w:r>
      <w:r>
        <w:rPr>
          <w:rFonts w:ascii="Calibri" w:hAnsi="Calibri" w:eastAsia="等线" w:cs="Calibri"/>
        </w:rPr>
        <w:t>Driving drowsiness detection using spectral signatures of EEG-based neurophysiology</w:t>
      </w:r>
    </w:p>
    <w:p>
      <w:pPr>
        <w:pStyle w:val="SourceMeta"/>
      </w:pPr>
      <w:r>
        <w:rPr>
          <w:rFonts w:ascii="Calibri" w:hAnsi="Calibri" w:eastAsia="等线" w:cs="Calibri"/>
          <w:b/>
        </w:rPr>
        <w:t>机构 / 日期：</w:t>
      </w:r>
      <w:r>
        <w:rPr>
          <w:rFonts w:ascii="Calibri" w:hAnsi="Calibri" w:eastAsia="等线" w:cs="Calibri"/>
        </w:rPr>
        <w:t>Arif et al.  |  2023</w:t>
      </w:r>
    </w:p>
    <w:p>
      <w:pPr>
        <w:pStyle w:val="SourceMeta"/>
      </w:pPr>
      <w:r>
        <w:rPr>
          <w:rFonts w:ascii="Calibri" w:hAnsi="Calibri" w:eastAsia="等线" w:cs="Calibri"/>
          <w:b/>
        </w:rPr>
        <w:t>证据 / 权限 / 状态：</w:t>
      </w:r>
      <w:r>
        <w:rPr>
          <w:rFonts w:ascii="Calibri" w:hAnsi="Calibri" w:eastAsia="等线" w:cs="Calibri"/>
        </w:rPr>
        <w:t>证据 C  |  manual_review  |  skipped_manual_review  |  not_permitted</w:t>
      </w:r>
    </w:p>
    <w:p>
      <w:pPr>
        <w:pStyle w:val="SourceMeta"/>
      </w:pPr>
      <w:r>
        <w:rPr>
          <w:rFonts w:ascii="Calibri" w:hAnsi="Calibri" w:eastAsia="等线" w:cs="Calibri"/>
          <w:b/>
        </w:rPr>
        <w:t>DOI：</w:t>
      </w:r>
      <w:hyperlink r:id="rId69">
        <w:r>
          <w:rPr>
            <w:color w:val="526B00"/>
            <w:u w:val="single"/>
            <w:rFonts w:ascii="Calibri" w:hAnsi="Calibri" w:eastAsia="微软雅黑"/>
          </w:rPr>
          <w:t>10.3389/fphys.2023.1153268</w:t>
        </w:r>
      </w:hyperlink>
    </w:p>
    <w:p>
      <w:pPr>
        <w:pStyle w:val="SourceMeta"/>
      </w:pPr>
      <w:r>
        <w:rPr>
          <w:rFonts w:ascii="Calibri" w:hAnsi="Calibri" w:eastAsia="等线" w:cs="Calibri"/>
          <w:b/>
        </w:rPr>
        <w:t>原始链接：</w:t>
      </w:r>
      <w:hyperlink r:id="rId69">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57" w:name="source_S0159"/>
      <w:pPr>
        <w:pStyle w:val="Heading3"/>
      </w:pPr>
      <w:r>
        <w:t>S0159 · 基于平均负 theta 频带振幅的被动脑机接口评估不同认知任务的精神负荷</w:t>
      </w:r>
      <w:bookmarkEnd w:id="1057"/>
    </w:p>
    <w:p>
      <w:pPr>
        <w:pStyle w:val="SourceMeta"/>
      </w:pPr>
      <w:r>
        <w:rPr>
          <w:rFonts w:ascii="Calibri" w:hAnsi="Calibri" w:eastAsia="等线" w:cs="Calibri"/>
          <w:b/>
        </w:rPr>
        <w:t>英文原题：</w:t>
      </w:r>
      <w:r>
        <w:rPr>
          <w:rFonts w:ascii="Calibri" w:hAnsi="Calibri" w:eastAsia="等线" w:cs="Calibri"/>
        </w:rPr>
        <w:t>Assessment of mental workload across cognitive tasks using a passive brain-computer interface based on mean negative theta-band amplitudes.</w:t>
      </w:r>
    </w:p>
    <w:p>
      <w:pPr>
        <w:pStyle w:val="SourceMeta"/>
      </w:pPr>
      <w:r>
        <w:rPr>
          <w:rFonts w:ascii="Calibri" w:hAnsi="Calibri" w:eastAsia="等线" w:cs="Calibri"/>
          <w:b/>
        </w:rPr>
        <w:t>机构 / 日期：</w:t>
      </w:r>
      <w:r>
        <w:rPr>
          <w:rFonts w:ascii="Calibri" w:hAnsi="Calibri" w:eastAsia="等线" w:cs="Calibri"/>
        </w:rPr>
        <w:t>Gallegos Ayala et al.  |  2023</w:t>
      </w:r>
    </w:p>
    <w:p>
      <w:pPr>
        <w:pStyle w:val="SourceMeta"/>
      </w:pPr>
      <w:r>
        <w:rPr>
          <w:rFonts w:ascii="Calibri" w:hAnsi="Calibri" w:eastAsia="等线" w:cs="Calibri"/>
          <w:b/>
        </w:rPr>
        <w:t>证据 / 权限 / 状态：</w:t>
      </w:r>
      <w:r>
        <w:rPr>
          <w:rFonts w:ascii="Calibri" w:hAnsi="Calibri" w:eastAsia="等线" w:cs="Calibri"/>
        </w:rPr>
        <w:t>证据 C  |  manual_review  |  skipped_manual_review  |  not_permitted</w:t>
      </w:r>
    </w:p>
    <w:p>
      <w:pPr>
        <w:pStyle w:val="SourceMeta"/>
      </w:pPr>
      <w:r>
        <w:rPr>
          <w:rFonts w:ascii="Calibri" w:hAnsi="Calibri" w:eastAsia="等线" w:cs="Calibri"/>
          <w:b/>
        </w:rPr>
        <w:t>DOI：</w:t>
      </w:r>
      <w:hyperlink r:id="rId70">
        <w:r>
          <w:rPr>
            <w:color w:val="526B00"/>
            <w:u w:val="single"/>
            <w:rFonts w:ascii="Calibri" w:hAnsi="Calibri" w:eastAsia="微软雅黑"/>
          </w:rPr>
          <w:t>10.3389/fnrgo.2023.1233722</w:t>
        </w:r>
      </w:hyperlink>
    </w:p>
    <w:p>
      <w:pPr>
        <w:pStyle w:val="SourceMeta"/>
      </w:pPr>
      <w:r>
        <w:rPr>
          <w:rFonts w:ascii="Calibri" w:hAnsi="Calibri" w:eastAsia="等线" w:cs="Calibri"/>
          <w:b/>
        </w:rPr>
        <w:t>原始链接：</w:t>
      </w:r>
      <w:hyperlink r:id="rId70">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58" w:name="source_S0175"/>
      <w:pPr>
        <w:pStyle w:val="Heading3"/>
      </w:pPr>
      <w:r>
        <w:t>S0175 · 运动障碍植入式采集与刺激系统试验</w:t>
      </w:r>
      <w:bookmarkEnd w:id="1058"/>
    </w:p>
    <w:p>
      <w:pPr>
        <w:pStyle w:val="SourceMeta"/>
      </w:pPr>
      <w:r>
        <w:rPr>
          <w:rFonts w:ascii="Calibri" w:hAnsi="Calibri" w:eastAsia="等线" w:cs="Calibri"/>
          <w:b/>
        </w:rPr>
        <w:t>英文原题：</w:t>
      </w:r>
      <w:r>
        <w:rPr>
          <w:rFonts w:ascii="Calibri" w:hAnsi="Calibri" w:eastAsia="等线" w:cs="Calibri"/>
        </w:rPr>
        <w:t>Implantable acquisition and stimulation system for movement disorders trial</w:t>
      </w:r>
    </w:p>
    <w:p>
      <w:pPr>
        <w:pStyle w:val="SourceMeta"/>
      </w:pPr>
      <w:r>
        <w:rPr>
          <w:rFonts w:ascii="Calibri" w:hAnsi="Calibri" w:eastAsia="等线" w:cs="Calibri"/>
          <w:b/>
        </w:rPr>
        <w:t>机构 / 日期：</w:t>
      </w:r>
      <w:r>
        <w:rPr>
          <w:rFonts w:ascii="Calibri" w:hAnsi="Calibri" w:eastAsia="等线" w:cs="Calibri"/>
        </w:rPr>
        <w:t>Neuracle Medical Technology and Chinese hospitals  |  2026-07-19 query</w:t>
      </w:r>
    </w:p>
    <w:p>
      <w:pPr>
        <w:pStyle w:val="SourceMeta"/>
      </w:pPr>
      <w:r>
        <w:rPr>
          <w:rFonts w:ascii="Calibri" w:hAnsi="Calibri" w:eastAsia="等线" w:cs="Calibri"/>
          <w:b/>
        </w:rPr>
        <w:t>证据 / 权限 / 状态：</w:t>
      </w:r>
      <w:r>
        <w:rPr>
          <w:rFonts w:ascii="Calibri" w:hAnsi="Calibri" w:eastAsia="等线" w:cs="Calibri"/>
        </w:rPr>
        <w:t>证据 B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71">
        <w:r>
          <w:rPr>
            <w:color w:val="526B00"/>
            <w:u w:val="single"/>
            <w:rFonts w:ascii="Calibri" w:hAnsi="Calibri" w:eastAsia="微软雅黑"/>
          </w:rPr>
          <w:t>打开原始来源（clinicaltrials.gov）</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59" w:name="source_S0176"/>
      <w:pPr>
        <w:pStyle w:val="Heading3"/>
      </w:pPr>
      <w:r>
        <w:t>S0176 · NEO 无线植入式脑机接口试验</w:t>
      </w:r>
      <w:bookmarkEnd w:id="1059"/>
    </w:p>
    <w:p>
      <w:pPr>
        <w:pStyle w:val="SourceMeta"/>
      </w:pPr>
      <w:r>
        <w:rPr>
          <w:rFonts w:ascii="Calibri" w:hAnsi="Calibri" w:eastAsia="等线" w:cs="Calibri"/>
          <w:b/>
        </w:rPr>
        <w:t>英文原题：</w:t>
      </w:r>
      <w:r>
        <w:rPr>
          <w:rFonts w:ascii="Calibri" w:hAnsi="Calibri" w:eastAsia="等线" w:cs="Calibri"/>
        </w:rPr>
        <w:t>NEO wireless implantable BCI trial</w:t>
      </w:r>
    </w:p>
    <w:p>
      <w:pPr>
        <w:pStyle w:val="SourceMeta"/>
      </w:pPr>
      <w:r>
        <w:rPr>
          <w:rFonts w:ascii="Calibri" w:hAnsi="Calibri" w:eastAsia="等线" w:cs="Calibri"/>
          <w:b/>
        </w:rPr>
        <w:t>机构 / 日期：</w:t>
      </w:r>
      <w:r>
        <w:rPr>
          <w:rFonts w:ascii="Calibri" w:hAnsi="Calibri" w:eastAsia="等线" w:cs="Calibri"/>
        </w:rPr>
        <w:t>Neuracle Medical Technology  |  2026-07-19 query</w:t>
      </w:r>
    </w:p>
    <w:p>
      <w:pPr>
        <w:pStyle w:val="SourceMeta"/>
      </w:pPr>
      <w:r>
        <w:rPr>
          <w:rFonts w:ascii="Calibri" w:hAnsi="Calibri" w:eastAsia="等线" w:cs="Calibri"/>
          <w:b/>
        </w:rPr>
        <w:t>证据 / 权限 / 状态：</w:t>
      </w:r>
      <w:r>
        <w:rPr>
          <w:rFonts w:ascii="Calibri" w:hAnsi="Calibri" w:eastAsia="等线" w:cs="Calibri"/>
        </w:rPr>
        <w:t>证据 C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72">
        <w:r>
          <w:rPr>
            <w:color w:val="526B00"/>
            <w:u w:val="single"/>
            <w:rFonts w:ascii="Calibri" w:hAnsi="Calibri" w:eastAsia="微软雅黑"/>
          </w:rPr>
          <w:t>打开原始来源（clinicaltrials.gov）</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60" w:name="source_S0177"/>
      <w:pPr>
        <w:pStyle w:val="Heading3"/>
      </w:pPr>
      <w:r>
        <w:t>S0177 · StairMed 通用外设控制无线脑植入试验</w:t>
      </w:r>
      <w:bookmarkEnd w:id="1060"/>
    </w:p>
    <w:p>
      <w:pPr>
        <w:pStyle w:val="SourceMeta"/>
      </w:pPr>
      <w:r>
        <w:rPr>
          <w:rFonts w:ascii="Calibri" w:hAnsi="Calibri" w:eastAsia="等线" w:cs="Calibri"/>
          <w:b/>
        </w:rPr>
        <w:t>英文原题：</w:t>
      </w:r>
      <w:r>
        <w:rPr>
          <w:rFonts w:ascii="Calibri" w:hAnsi="Calibri" w:eastAsia="等线" w:cs="Calibri"/>
        </w:rPr>
        <w:t>StairMed wireless brain implant for general peripheral control trial</w:t>
      </w:r>
    </w:p>
    <w:p>
      <w:pPr>
        <w:pStyle w:val="SourceMeta"/>
      </w:pPr>
      <w:r>
        <w:rPr>
          <w:rFonts w:ascii="Calibri" w:hAnsi="Calibri" w:eastAsia="等线" w:cs="Calibri"/>
          <w:b/>
        </w:rPr>
        <w:t>机构 / 日期：</w:t>
      </w:r>
      <w:r>
        <w:rPr>
          <w:rFonts w:ascii="Calibri" w:hAnsi="Calibri" w:eastAsia="等线" w:cs="Calibri"/>
        </w:rPr>
        <w:t>StairMed  |  2026-07-19 query</w:t>
      </w:r>
    </w:p>
    <w:p>
      <w:pPr>
        <w:pStyle w:val="SourceMeta"/>
      </w:pPr>
      <w:r>
        <w:rPr>
          <w:rFonts w:ascii="Calibri" w:hAnsi="Calibri" w:eastAsia="等线" w:cs="Calibri"/>
          <w:b/>
        </w:rPr>
        <w:t>证据 / 权限 / 状态：</w:t>
      </w:r>
      <w:r>
        <w:rPr>
          <w:rFonts w:ascii="Calibri" w:hAnsi="Calibri" w:eastAsia="等线" w:cs="Calibri"/>
        </w:rPr>
        <w:t>证据 B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73">
        <w:r>
          <w:rPr>
            <w:color w:val="526B00"/>
            <w:u w:val="single"/>
            <w:rFonts w:ascii="Calibri" w:hAnsi="Calibri" w:eastAsia="微软雅黑"/>
          </w:rPr>
          <w:t>打开原始来源（clinicaltrials.gov）</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61" w:name="source_S0178"/>
      <w:pPr>
        <w:pStyle w:val="Heading3"/>
      </w:pPr>
      <w:r>
        <w:t>S0178 · StairMed 脊髓损伤无线植入式脑机接口试验</w:t>
      </w:r>
      <w:bookmarkEnd w:id="1061"/>
    </w:p>
    <w:p>
      <w:pPr>
        <w:pStyle w:val="SourceMeta"/>
      </w:pPr>
      <w:r>
        <w:rPr>
          <w:rFonts w:ascii="Calibri" w:hAnsi="Calibri" w:eastAsia="等线" w:cs="Calibri"/>
          <w:b/>
        </w:rPr>
        <w:t>英文原题：</w:t>
      </w:r>
      <w:r>
        <w:rPr>
          <w:rFonts w:ascii="Calibri" w:hAnsi="Calibri" w:eastAsia="等线" w:cs="Calibri"/>
        </w:rPr>
        <w:t>StairMed wireless implantable BMI for spinal cord injury trial</w:t>
      </w:r>
    </w:p>
    <w:p>
      <w:pPr>
        <w:pStyle w:val="SourceMeta"/>
      </w:pPr>
      <w:r>
        <w:rPr>
          <w:rFonts w:ascii="Calibri" w:hAnsi="Calibri" w:eastAsia="等线" w:cs="Calibri"/>
          <w:b/>
        </w:rPr>
        <w:t>机构 / 日期：</w:t>
      </w:r>
      <w:r>
        <w:rPr>
          <w:rFonts w:ascii="Calibri" w:hAnsi="Calibri" w:eastAsia="等线" w:cs="Calibri"/>
        </w:rPr>
        <w:t>StairMed  |  2026-07-19 query</w:t>
      </w:r>
    </w:p>
    <w:p>
      <w:pPr>
        <w:pStyle w:val="SourceMeta"/>
      </w:pPr>
      <w:r>
        <w:rPr>
          <w:rFonts w:ascii="Calibri" w:hAnsi="Calibri" w:eastAsia="等线" w:cs="Calibri"/>
          <w:b/>
        </w:rPr>
        <w:t>证据 / 权限 / 状态：</w:t>
      </w:r>
      <w:r>
        <w:rPr>
          <w:rFonts w:ascii="Calibri" w:hAnsi="Calibri" w:eastAsia="等线" w:cs="Calibri"/>
        </w:rPr>
        <w:t>证据 B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74">
        <w:r>
          <w:rPr>
            <w:color w:val="526B00"/>
            <w:u w:val="single"/>
            <w:rFonts w:ascii="Calibri" w:hAnsi="Calibri" w:eastAsia="微软雅黑"/>
          </w:rPr>
          <w:t>打开原始来源（clinicaltrials.gov）</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62" w:name="source_S0179"/>
      <w:pPr>
        <w:pStyle w:val="Heading3"/>
      </w:pPr>
      <w:r>
        <w:t>S0179 · StairMed 无线植入式脑机接口运动康复试验</w:t>
      </w:r>
      <w:bookmarkEnd w:id="1062"/>
    </w:p>
    <w:p>
      <w:pPr>
        <w:pStyle w:val="SourceMeta"/>
      </w:pPr>
      <w:r>
        <w:rPr>
          <w:rFonts w:ascii="Calibri" w:hAnsi="Calibri" w:eastAsia="等线" w:cs="Calibri"/>
          <w:b/>
        </w:rPr>
        <w:t>英文原题：</w:t>
      </w:r>
      <w:r>
        <w:rPr>
          <w:rFonts w:ascii="Calibri" w:hAnsi="Calibri" w:eastAsia="等线" w:cs="Calibri"/>
        </w:rPr>
        <w:t>StairMed wireless implanted BCI motor-rehabilitation trial</w:t>
      </w:r>
    </w:p>
    <w:p>
      <w:pPr>
        <w:pStyle w:val="SourceMeta"/>
      </w:pPr>
      <w:r>
        <w:rPr>
          <w:rFonts w:ascii="Calibri" w:hAnsi="Calibri" w:eastAsia="等线" w:cs="Calibri"/>
          <w:b/>
        </w:rPr>
        <w:t>机构 / 日期：</w:t>
      </w:r>
      <w:r>
        <w:rPr>
          <w:rFonts w:ascii="Calibri" w:hAnsi="Calibri" w:eastAsia="等线" w:cs="Calibri"/>
        </w:rPr>
        <w:t>StairMed  |  2026-07-19 query</w:t>
      </w:r>
    </w:p>
    <w:p>
      <w:pPr>
        <w:pStyle w:val="SourceMeta"/>
      </w:pPr>
      <w:r>
        <w:rPr>
          <w:rFonts w:ascii="Calibri" w:hAnsi="Calibri" w:eastAsia="等线" w:cs="Calibri"/>
          <w:b/>
        </w:rPr>
        <w:t>证据 / 权限 / 状态：</w:t>
      </w:r>
      <w:r>
        <w:rPr>
          <w:rFonts w:ascii="Calibri" w:hAnsi="Calibri" w:eastAsia="等线" w:cs="Calibri"/>
        </w:rPr>
        <w:t>证据 C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75">
        <w:r>
          <w:rPr>
            <w:color w:val="526B00"/>
            <w:u w:val="single"/>
            <w:rFonts w:ascii="Calibri" w:hAnsi="Calibri" w:eastAsia="微软雅黑"/>
          </w:rPr>
          <w:t>打开原始来源（clinicaltrials.gov）</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63" w:name="source_S0180"/>
      <w:pPr>
        <w:pStyle w:val="Heading3"/>
      </w:pPr>
      <w:r>
        <w:t>S0180 · StairMed 无线植入式普通话言语神经假体试验</w:t>
      </w:r>
      <w:bookmarkEnd w:id="1063"/>
    </w:p>
    <w:p>
      <w:pPr>
        <w:pStyle w:val="SourceMeta"/>
      </w:pPr>
      <w:r>
        <w:rPr>
          <w:rFonts w:ascii="Calibri" w:hAnsi="Calibri" w:eastAsia="等线" w:cs="Calibri"/>
          <w:b/>
        </w:rPr>
        <w:t>英文原题：</w:t>
      </w:r>
      <w:r>
        <w:rPr>
          <w:rFonts w:ascii="Calibri" w:hAnsi="Calibri" w:eastAsia="等线" w:cs="Calibri"/>
        </w:rPr>
        <w:t>StairMed wireless implantable Mandarin speech neuroprosthesis trial</w:t>
      </w:r>
    </w:p>
    <w:p>
      <w:pPr>
        <w:pStyle w:val="SourceMeta"/>
      </w:pPr>
      <w:r>
        <w:rPr>
          <w:rFonts w:ascii="Calibri" w:hAnsi="Calibri" w:eastAsia="等线" w:cs="Calibri"/>
          <w:b/>
        </w:rPr>
        <w:t>机构 / 日期：</w:t>
      </w:r>
      <w:r>
        <w:rPr>
          <w:rFonts w:ascii="Calibri" w:hAnsi="Calibri" w:eastAsia="等线" w:cs="Calibri"/>
        </w:rPr>
        <w:t>StairMed  |  2026-07-19 query</w:t>
      </w:r>
    </w:p>
    <w:p>
      <w:pPr>
        <w:pStyle w:val="SourceMeta"/>
      </w:pPr>
      <w:r>
        <w:rPr>
          <w:rFonts w:ascii="Calibri" w:hAnsi="Calibri" w:eastAsia="等线" w:cs="Calibri"/>
          <w:b/>
        </w:rPr>
        <w:t>证据 / 权限 / 状态：</w:t>
      </w:r>
      <w:r>
        <w:rPr>
          <w:rFonts w:ascii="Calibri" w:hAnsi="Calibri" w:eastAsia="等线" w:cs="Calibri"/>
        </w:rPr>
        <w:t>证据 C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76">
        <w:r>
          <w:rPr>
            <w:color w:val="526B00"/>
            <w:u w:val="single"/>
            <w:rFonts w:ascii="Calibri" w:hAnsi="Calibri" w:eastAsia="微软雅黑"/>
          </w:rPr>
          <w:t>打开原始来源（clinicaltrials.gov）</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64" w:name="source_S0181"/>
      <w:pPr>
        <w:pStyle w:val="Heading3"/>
      </w:pPr>
      <w:r>
        <w:t>S0181 · 高密度 ECoG 中文想象言语编码试验</w:t>
      </w:r>
      <w:bookmarkEnd w:id="1064"/>
    </w:p>
    <w:p>
      <w:pPr>
        <w:pStyle w:val="SourceMeta"/>
      </w:pPr>
      <w:r>
        <w:rPr>
          <w:rFonts w:ascii="Calibri" w:hAnsi="Calibri" w:eastAsia="等线" w:cs="Calibri"/>
          <w:b/>
        </w:rPr>
        <w:t>英文原题：</w:t>
      </w:r>
      <w:r>
        <w:rPr>
          <w:rFonts w:ascii="Calibri" w:hAnsi="Calibri" w:eastAsia="等线" w:cs="Calibri"/>
        </w:rPr>
        <w:t>High-density ECoG Chinese speech-imagery encoding trial</w:t>
      </w:r>
    </w:p>
    <w:p>
      <w:pPr>
        <w:pStyle w:val="SourceMeta"/>
      </w:pPr>
      <w:r>
        <w:rPr>
          <w:rFonts w:ascii="Calibri" w:hAnsi="Calibri" w:eastAsia="等线" w:cs="Calibri"/>
          <w:b/>
        </w:rPr>
        <w:t>机构 / 日期：</w:t>
      </w:r>
      <w:r>
        <w:rPr>
          <w:rFonts w:ascii="Calibri" w:hAnsi="Calibri" w:eastAsia="等线" w:cs="Calibri"/>
        </w:rPr>
        <w:t>Second Affiliated Hospital Zhejiang University  |  2026-07-19 query</w:t>
      </w:r>
    </w:p>
    <w:p>
      <w:pPr>
        <w:pStyle w:val="SourceMeta"/>
      </w:pPr>
      <w:r>
        <w:rPr>
          <w:rFonts w:ascii="Calibri" w:hAnsi="Calibri" w:eastAsia="等线" w:cs="Calibri"/>
          <w:b/>
        </w:rPr>
        <w:t>证据 / 权限 / 状态：</w:t>
      </w:r>
      <w:r>
        <w:rPr>
          <w:rFonts w:ascii="Calibri" w:hAnsi="Calibri" w:eastAsia="等线" w:cs="Calibri"/>
        </w:rPr>
        <w:t>证据 B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77">
        <w:r>
          <w:rPr>
            <w:color w:val="526B00"/>
            <w:u w:val="single"/>
            <w:rFonts w:ascii="Calibri" w:hAnsi="Calibri" w:eastAsia="微软雅黑"/>
          </w:rPr>
          <w:t>打开原始来源（clinicaltrials.gov）</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65" w:name="source_S0182"/>
      <w:pPr>
        <w:pStyle w:val="Heading3"/>
      </w:pPr>
      <w:r>
        <w:t>S0182 · 面向四肢瘫痪运动功能的高通道植入式脑机接口试验</w:t>
      </w:r>
      <w:bookmarkEnd w:id="1065"/>
    </w:p>
    <w:p>
      <w:pPr>
        <w:pStyle w:val="SourceMeta"/>
      </w:pPr>
      <w:r>
        <w:rPr>
          <w:rFonts w:ascii="Calibri" w:hAnsi="Calibri" w:eastAsia="等线" w:cs="Calibri"/>
          <w:b/>
        </w:rPr>
        <w:t>英文原题：</w:t>
      </w:r>
      <w:r>
        <w:rPr>
          <w:rFonts w:ascii="Calibri" w:hAnsi="Calibri" w:eastAsia="等线" w:cs="Calibri"/>
        </w:rPr>
        <w:t>High-channel implanted BCI for tetraplegia motor function trial</w:t>
      </w:r>
    </w:p>
    <w:p>
      <w:pPr>
        <w:pStyle w:val="SourceMeta"/>
      </w:pPr>
      <w:r>
        <w:rPr>
          <w:rFonts w:ascii="Calibri" w:hAnsi="Calibri" w:eastAsia="等线" w:cs="Calibri"/>
          <w:b/>
        </w:rPr>
        <w:t>机构 / 日期：</w:t>
      </w:r>
      <w:r>
        <w:rPr>
          <w:rFonts w:ascii="Calibri" w:hAnsi="Calibri" w:eastAsia="等线" w:cs="Calibri"/>
        </w:rPr>
        <w:t>Zhongshan Hospital Shanghai  |  2026-07-19 query</w:t>
      </w:r>
    </w:p>
    <w:p>
      <w:pPr>
        <w:pStyle w:val="SourceMeta"/>
      </w:pPr>
      <w:r>
        <w:rPr>
          <w:rFonts w:ascii="Calibri" w:hAnsi="Calibri" w:eastAsia="等线" w:cs="Calibri"/>
          <w:b/>
        </w:rPr>
        <w:t>证据 / 权限 / 状态：</w:t>
      </w:r>
      <w:r>
        <w:rPr>
          <w:rFonts w:ascii="Calibri" w:hAnsi="Calibri" w:eastAsia="等线" w:cs="Calibri"/>
        </w:rPr>
        <w:t>证据 C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78">
        <w:r>
          <w:rPr>
            <w:color w:val="526B00"/>
            <w:u w:val="single"/>
            <w:rFonts w:ascii="Calibri" w:hAnsi="Calibri" w:eastAsia="微软雅黑"/>
          </w:rPr>
          <w:t>打开原始来源（clinicaltrials.gov）</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66" w:name="source_S0183"/>
      <w:pPr>
        <w:pStyle w:val="Heading3"/>
      </w:pPr>
      <w:r>
        <w:t>S0183 · 脑机接口辅助脊髓刺激与外骨骼步态试验</w:t>
      </w:r>
      <w:bookmarkEnd w:id="1066"/>
    </w:p>
    <w:p>
      <w:pPr>
        <w:pStyle w:val="SourceMeta"/>
      </w:pPr>
      <w:r>
        <w:rPr>
          <w:rFonts w:ascii="Calibri" w:hAnsi="Calibri" w:eastAsia="等线" w:cs="Calibri"/>
          <w:b/>
        </w:rPr>
        <w:t>英文原题：</w:t>
      </w:r>
      <w:r>
        <w:rPr>
          <w:rFonts w:ascii="Calibri" w:hAnsi="Calibri" w:eastAsia="等线" w:cs="Calibri"/>
        </w:rPr>
        <w:t>BCI-assisted spinal stimulation and exoskeleton gait trial</w:t>
      </w:r>
    </w:p>
    <w:p>
      <w:pPr>
        <w:pStyle w:val="SourceMeta"/>
      </w:pPr>
      <w:r>
        <w:rPr>
          <w:rFonts w:ascii="Calibri" w:hAnsi="Calibri" w:eastAsia="等线" w:cs="Calibri"/>
          <w:b/>
        </w:rPr>
        <w:t>机构 / 日期：</w:t>
      </w:r>
      <w:r>
        <w:rPr>
          <w:rFonts w:ascii="Calibri" w:hAnsi="Calibri" w:eastAsia="等线" w:cs="Calibri"/>
        </w:rPr>
        <w:t>Xuanwu Hospital  |  2026-07-19 query</w:t>
      </w:r>
    </w:p>
    <w:p>
      <w:pPr>
        <w:pStyle w:val="SourceMeta"/>
      </w:pPr>
      <w:r>
        <w:rPr>
          <w:rFonts w:ascii="Calibri" w:hAnsi="Calibri" w:eastAsia="等线" w:cs="Calibri"/>
          <w:b/>
        </w:rPr>
        <w:t>证据 / 权限 / 状态：</w:t>
      </w:r>
      <w:r>
        <w:rPr>
          <w:rFonts w:ascii="Calibri" w:hAnsi="Calibri" w:eastAsia="等线" w:cs="Calibri"/>
        </w:rPr>
        <w:t>证据 B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79">
        <w:r>
          <w:rPr>
            <w:color w:val="526B00"/>
            <w:u w:val="single"/>
            <w:rFonts w:ascii="Calibri" w:hAnsi="Calibri" w:eastAsia="微软雅黑"/>
          </w:rPr>
          <w:t>打开原始来源（clinicaltrials.gov）</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67" w:name="source_S0184"/>
      <w:pPr>
        <w:pStyle w:val="Heading3"/>
      </w:pPr>
      <w:r>
        <w:t>S0184 · 卒中运动想象与运动执行脑机接口试验</w:t>
      </w:r>
      <w:bookmarkEnd w:id="1067"/>
    </w:p>
    <w:p>
      <w:pPr>
        <w:pStyle w:val="SourceMeta"/>
      </w:pPr>
      <w:r>
        <w:rPr>
          <w:rFonts w:ascii="Calibri" w:hAnsi="Calibri" w:eastAsia="等线" w:cs="Calibri"/>
          <w:b/>
        </w:rPr>
        <w:t>英文原题：</w:t>
      </w:r>
      <w:r>
        <w:rPr>
          <w:rFonts w:ascii="Calibri" w:hAnsi="Calibri" w:eastAsia="等线" w:cs="Calibri"/>
        </w:rPr>
        <w:t>Motor imagery and execution BCI for stroke trial</w:t>
      </w:r>
    </w:p>
    <w:p>
      <w:pPr>
        <w:pStyle w:val="SourceMeta"/>
      </w:pPr>
      <w:r>
        <w:rPr>
          <w:rFonts w:ascii="Calibri" w:hAnsi="Calibri" w:eastAsia="等线" w:cs="Calibri"/>
          <w:b/>
        </w:rPr>
        <w:t>机构 / 日期：</w:t>
      </w:r>
      <w:r>
        <w:rPr>
          <w:rFonts w:ascii="Calibri" w:hAnsi="Calibri" w:eastAsia="等线" w:cs="Calibri"/>
        </w:rPr>
        <w:t>First Affiliated Hospital Xi'an Jiaotong University  |  2026-07-19 query</w:t>
      </w:r>
    </w:p>
    <w:p>
      <w:pPr>
        <w:pStyle w:val="SourceMeta"/>
      </w:pPr>
      <w:r>
        <w:rPr>
          <w:rFonts w:ascii="Calibri" w:hAnsi="Calibri" w:eastAsia="等线" w:cs="Calibri"/>
          <w:b/>
        </w:rPr>
        <w:t>证据 / 权限 / 状态：</w:t>
      </w:r>
      <w:r>
        <w:rPr>
          <w:rFonts w:ascii="Calibri" w:hAnsi="Calibri" w:eastAsia="等线" w:cs="Calibri"/>
        </w:rPr>
        <w:t>证据 C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80">
        <w:r>
          <w:rPr>
            <w:color w:val="526B00"/>
            <w:u w:val="single"/>
            <w:rFonts w:ascii="Calibri" w:hAnsi="Calibri" w:eastAsia="微软雅黑"/>
          </w:rPr>
          <w:t>打开原始来源（clinicaltrials.gov）</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pPr>
        <w:pStyle w:val="Heading2"/>
      </w:pPr>
      <w:r>
        <w:t>方法、算法、验证与综述</w:t>
      </w:r>
    </w:p>
    <w:p>
      <w:bookmarkStart w:id="1068" w:name="source_S0049"/>
      <w:pPr>
        <w:pStyle w:val="Heading3"/>
      </w:pPr>
      <w:r>
        <w:t>S0049 · 干式 EEG 电极</w:t>
      </w:r>
      <w:bookmarkEnd w:id="1068"/>
    </w:p>
    <w:p>
      <w:pPr>
        <w:pStyle w:val="SourceMeta"/>
      </w:pPr>
      <w:r>
        <w:rPr>
          <w:rFonts w:ascii="Calibri" w:hAnsi="Calibri" w:eastAsia="等线" w:cs="Calibri"/>
          <w:b/>
        </w:rPr>
        <w:t>英文原题：</w:t>
      </w:r>
      <w:r>
        <w:rPr>
          <w:rFonts w:ascii="Calibri" w:hAnsi="Calibri" w:eastAsia="等线" w:cs="Calibri"/>
        </w:rPr>
        <w:t>Dry EEG Electrodes</w:t>
      </w:r>
    </w:p>
    <w:p>
      <w:pPr>
        <w:pStyle w:val="SourceMeta"/>
      </w:pPr>
      <w:r>
        <w:rPr>
          <w:rFonts w:ascii="Calibri" w:hAnsi="Calibri" w:eastAsia="等线" w:cs="Calibri"/>
          <w:b/>
        </w:rPr>
        <w:t>机构 / 日期：</w:t>
      </w:r>
      <w:r>
        <w:rPr>
          <w:rFonts w:ascii="Calibri" w:hAnsi="Calibri" w:eastAsia="等线" w:cs="Calibri"/>
        </w:rPr>
        <w:t>Lopez-Gordo et al.  |  2014</w:t>
      </w:r>
    </w:p>
    <w:p>
      <w:pPr>
        <w:pStyle w:val="SourceMeta"/>
      </w:pPr>
      <w:r>
        <w:rPr>
          <w:rFonts w:ascii="Calibri" w:hAnsi="Calibri" w:eastAsia="等线" w:cs="Calibri"/>
          <w:b/>
        </w:rPr>
        <w:t>证据 / 权限 / 状态：</w:t>
      </w:r>
      <w:r>
        <w:rPr>
          <w:rFonts w:ascii="Calibri" w:hAnsi="Calibri" w:eastAsia="等线" w:cs="Calibri"/>
        </w:rPr>
        <w:t>证据 B  |  mirror_allowed  |  already_present  |  translated</w:t>
      </w:r>
    </w:p>
    <w:p>
      <w:pPr>
        <w:pStyle w:val="SourceMeta"/>
      </w:pPr>
      <w:r>
        <w:rPr>
          <w:rFonts w:ascii="Calibri" w:hAnsi="Calibri" w:eastAsia="等线" w:cs="Calibri"/>
          <w:b/>
        </w:rPr>
        <w:t>DOI：</w:t>
      </w:r>
      <w:hyperlink r:id="rId81">
        <w:r>
          <w:rPr>
            <w:color w:val="526B00"/>
            <w:u w:val="single"/>
            <w:rFonts w:ascii="Calibri" w:hAnsi="Calibri" w:eastAsia="微软雅黑"/>
          </w:rPr>
          <w:t>10.3390/s140712847</w:t>
        </w:r>
      </w:hyperlink>
    </w:p>
    <w:p>
      <w:pPr>
        <w:pStyle w:val="SourceMeta"/>
      </w:pPr>
      <w:r>
        <w:rPr>
          <w:rFonts w:ascii="Calibri" w:hAnsi="Calibri" w:eastAsia="等线" w:cs="Calibri"/>
          <w:b/>
        </w:rPr>
        <w:t>原始链接：</w:t>
      </w:r>
      <w:hyperlink r:id="rId81">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镜像可用（随交付目录）  |  译文可用（AI 辅助，随交付目录）</w:t>
      </w:r>
    </w:p>
    <w:p>
      <w:bookmarkStart w:id="1069" w:name="source_S0050"/>
      <w:pPr>
        <w:pStyle w:val="Heading3"/>
      </w:pPr>
      <w:r>
        <w:t>S0050 · 干电极无线 EEG 系统与湿电极有线 EEG 系统的系统比较</w:t>
      </w:r>
      <w:bookmarkEnd w:id="1069"/>
    </w:p>
    <w:p>
      <w:pPr>
        <w:pStyle w:val="SourceMeta"/>
      </w:pPr>
      <w:r>
        <w:rPr>
          <w:rFonts w:ascii="Calibri" w:hAnsi="Calibri" w:eastAsia="等线" w:cs="Calibri"/>
          <w:b/>
        </w:rPr>
        <w:t>英文原题：</w:t>
      </w:r>
      <w:r>
        <w:rPr>
          <w:rFonts w:ascii="Calibri" w:hAnsi="Calibri" w:eastAsia="等线" w:cs="Calibri"/>
        </w:rPr>
        <w:t>Systematic comparison between a wireless EEG system with dry electrodes and a wired EEG system with wet electrodes</w:t>
      </w:r>
    </w:p>
    <w:p>
      <w:pPr>
        <w:pStyle w:val="SourceMeta"/>
      </w:pPr>
      <w:r>
        <w:rPr>
          <w:rFonts w:ascii="Calibri" w:hAnsi="Calibri" w:eastAsia="等线" w:cs="Calibri"/>
          <w:b/>
        </w:rPr>
        <w:t>机构 / 日期：</w:t>
      </w:r>
      <w:r>
        <w:rPr>
          <w:rFonts w:ascii="Calibri" w:hAnsi="Calibri" w:eastAsia="等线" w:cs="Calibri"/>
        </w:rPr>
        <w:t>not_public  |  2018</w:t>
      </w:r>
    </w:p>
    <w:p>
      <w:pPr>
        <w:pStyle w:val="SourceMeta"/>
      </w:pPr>
      <w:r>
        <w:rPr>
          <w:rFonts w:ascii="Calibri" w:hAnsi="Calibri" w:eastAsia="等线" w:cs="Calibri"/>
          <w:b/>
        </w:rPr>
        <w:t>证据 / 权限 / 状态：</w:t>
      </w:r>
      <w:r>
        <w:rPr>
          <w:rFonts w:ascii="Calibri" w:hAnsi="Calibri" w:eastAsia="等线" w:cs="Calibri"/>
        </w:rPr>
        <w:t>证据 B  |  metadata_only  |  skipped_metadata_only  |  not_permitted</w:t>
      </w:r>
    </w:p>
    <w:p>
      <w:pPr>
        <w:pStyle w:val="SourceMeta"/>
      </w:pPr>
      <w:r>
        <w:rPr>
          <w:rFonts w:ascii="Calibri" w:hAnsi="Calibri" w:eastAsia="等线" w:cs="Calibri"/>
          <w:b/>
        </w:rPr>
        <w:t>DOI：</w:t>
      </w:r>
      <w:hyperlink r:id="rId82">
        <w:r>
          <w:rPr>
            <w:color w:val="526B00"/>
            <w:u w:val="single"/>
            <w:rFonts w:ascii="Calibri" w:hAnsi="Calibri" w:eastAsia="微软雅黑"/>
          </w:rPr>
          <w:t>10.1016/j.neuroimage.2018.09.012</w:t>
        </w:r>
      </w:hyperlink>
    </w:p>
    <w:p>
      <w:pPr>
        <w:pStyle w:val="SourceMeta"/>
      </w:pPr>
      <w:r>
        <w:rPr>
          <w:rFonts w:ascii="Calibri" w:hAnsi="Calibri" w:eastAsia="等线" w:cs="Calibri"/>
          <w:b/>
        </w:rPr>
        <w:t>原始链接：</w:t>
      </w:r>
      <w:hyperlink r:id="rId82">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70" w:name="source_S0051"/>
      <w:pPr>
        <w:pStyle w:val="Heading3"/>
      </w:pPr>
      <w:r>
        <w:t>S0051 · EEG 记录用半干电极综述</w:t>
      </w:r>
      <w:bookmarkEnd w:id="1070"/>
    </w:p>
    <w:p>
      <w:pPr>
        <w:pStyle w:val="SourceMeta"/>
      </w:pPr>
      <w:r>
        <w:rPr>
          <w:rFonts w:ascii="Calibri" w:hAnsi="Calibri" w:eastAsia="等线" w:cs="Calibri"/>
          <w:b/>
        </w:rPr>
        <w:t>英文原题：</w:t>
      </w:r>
      <w:r>
        <w:rPr>
          <w:rFonts w:ascii="Calibri" w:hAnsi="Calibri" w:eastAsia="等线" w:cs="Calibri"/>
        </w:rPr>
        <w:t>Review of semi-dry electrodes for EEG recording</w:t>
      </w:r>
    </w:p>
    <w:p>
      <w:pPr>
        <w:pStyle w:val="SourceMeta"/>
      </w:pPr>
      <w:r>
        <w:rPr>
          <w:rFonts w:ascii="Calibri" w:hAnsi="Calibri" w:eastAsia="等线" w:cs="Calibri"/>
          <w:b/>
        </w:rPr>
        <w:t>机构 / 日期：</w:t>
      </w:r>
      <w:r>
        <w:rPr>
          <w:rFonts w:ascii="Calibri" w:hAnsi="Calibri" w:eastAsia="等线" w:cs="Calibri"/>
        </w:rPr>
        <w:t>not_public  |  2020</w:t>
      </w:r>
    </w:p>
    <w:p>
      <w:pPr>
        <w:pStyle w:val="SourceMeta"/>
      </w:pPr>
      <w:r>
        <w:rPr>
          <w:rFonts w:ascii="Calibri" w:hAnsi="Calibri" w:eastAsia="等线" w:cs="Calibri"/>
          <w:b/>
        </w:rPr>
        <w:t>证据 / 权限 / 状态：</w:t>
      </w:r>
      <w:r>
        <w:rPr>
          <w:rFonts w:ascii="Calibri" w:hAnsi="Calibri" w:eastAsia="等线" w:cs="Calibri"/>
        </w:rPr>
        <w:t>证据 B  |  metadata_only  |  skipped_metadata_only  |  not_permitted</w:t>
      </w:r>
    </w:p>
    <w:p>
      <w:pPr>
        <w:pStyle w:val="SourceMeta"/>
      </w:pPr>
      <w:r>
        <w:rPr>
          <w:rFonts w:ascii="Calibri" w:hAnsi="Calibri" w:eastAsia="等线" w:cs="Calibri"/>
          <w:b/>
        </w:rPr>
        <w:t>DOI：</w:t>
      </w:r>
      <w:hyperlink r:id="rId83">
        <w:r>
          <w:rPr>
            <w:color w:val="526B00"/>
            <w:u w:val="single"/>
            <w:rFonts w:ascii="Calibri" w:hAnsi="Calibri" w:eastAsia="微软雅黑"/>
          </w:rPr>
          <w:t>10.1088/1741-2552/abbd50</w:t>
        </w:r>
      </w:hyperlink>
    </w:p>
    <w:p>
      <w:pPr>
        <w:pStyle w:val="SourceMeta"/>
      </w:pPr>
      <w:r>
        <w:rPr>
          <w:rFonts w:ascii="Calibri" w:hAnsi="Calibri" w:eastAsia="等线" w:cs="Calibri"/>
          <w:b/>
        </w:rPr>
        <w:t>原始链接：</w:t>
      </w:r>
      <w:hyperlink r:id="rId83">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71" w:name="source_S0052"/>
      <w:pPr>
        <w:pStyle w:val="Heading3"/>
      </w:pPr>
      <w:r>
        <w:t>S0052 · 无源与有源干式 EEG 电极的阻抗和噪声：综述</w:t>
      </w:r>
      <w:bookmarkEnd w:id="1071"/>
    </w:p>
    <w:p>
      <w:pPr>
        <w:pStyle w:val="SourceMeta"/>
      </w:pPr>
      <w:r>
        <w:rPr>
          <w:rFonts w:ascii="Calibri" w:hAnsi="Calibri" w:eastAsia="等线" w:cs="Calibri"/>
          <w:b/>
        </w:rPr>
        <w:t>英文原题：</w:t>
      </w:r>
      <w:r>
        <w:rPr>
          <w:rFonts w:ascii="Calibri" w:hAnsi="Calibri" w:eastAsia="等线" w:cs="Calibri"/>
        </w:rPr>
        <w:t>Impedance and Noise of Passive and Active Dry EEG Electrodes: A Review</w:t>
      </w:r>
    </w:p>
    <w:p>
      <w:pPr>
        <w:pStyle w:val="SourceMeta"/>
      </w:pPr>
      <w:r>
        <w:rPr>
          <w:rFonts w:ascii="Calibri" w:hAnsi="Calibri" w:eastAsia="等线" w:cs="Calibri"/>
          <w:b/>
        </w:rPr>
        <w:t>机构 / 日期：</w:t>
      </w:r>
      <w:r>
        <w:rPr>
          <w:rFonts w:ascii="Calibri" w:hAnsi="Calibri" w:eastAsia="等线" w:cs="Calibri"/>
        </w:rPr>
        <w:t>not_public  |  2020</w:t>
      </w:r>
    </w:p>
    <w:p>
      <w:pPr>
        <w:pStyle w:val="SourceMeta"/>
      </w:pPr>
      <w:r>
        <w:rPr>
          <w:rFonts w:ascii="Calibri" w:hAnsi="Calibri" w:eastAsia="等线" w:cs="Calibri"/>
          <w:b/>
        </w:rPr>
        <w:t>证据 / 权限 / 状态：</w:t>
      </w:r>
      <w:r>
        <w:rPr>
          <w:rFonts w:ascii="Calibri" w:hAnsi="Calibri" w:eastAsia="等线" w:cs="Calibri"/>
        </w:rPr>
        <w:t>证据 B  |  manual_review  |  skipped_manual_review  |  not_permitted</w:t>
      </w:r>
    </w:p>
    <w:p>
      <w:pPr>
        <w:pStyle w:val="SourceMeta"/>
      </w:pPr>
      <w:r>
        <w:rPr>
          <w:rFonts w:ascii="Calibri" w:hAnsi="Calibri" w:eastAsia="等线" w:cs="Calibri"/>
          <w:b/>
        </w:rPr>
        <w:t>DOI：</w:t>
      </w:r>
      <w:hyperlink r:id="rId84">
        <w:r>
          <w:rPr>
            <w:color w:val="526B00"/>
            <w:u w:val="single"/>
            <w:rFonts w:ascii="Calibri" w:hAnsi="Calibri" w:eastAsia="微软雅黑"/>
          </w:rPr>
          <w:t>10.1109/jsen.2020.3012394</w:t>
        </w:r>
      </w:hyperlink>
    </w:p>
    <w:p>
      <w:pPr>
        <w:pStyle w:val="SourceMeta"/>
      </w:pPr>
      <w:r>
        <w:rPr>
          <w:rFonts w:ascii="Calibri" w:hAnsi="Calibri" w:eastAsia="等线" w:cs="Calibri"/>
          <w:b/>
        </w:rPr>
        <w:t>原始链接：</w:t>
      </w:r>
      <w:hyperlink r:id="rId85">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72" w:name="source_S0053"/>
      <w:pPr>
        <w:pStyle w:val="Heading3"/>
      </w:pPr>
      <w:r>
        <w:t>S0053 · 选择 MUSE：用于 ERP 研究的低成本便携式 EEG 系统验证</w:t>
      </w:r>
      <w:bookmarkEnd w:id="1072"/>
    </w:p>
    <w:p>
      <w:pPr>
        <w:pStyle w:val="SourceMeta"/>
      </w:pPr>
      <w:r>
        <w:rPr>
          <w:rFonts w:ascii="Calibri" w:hAnsi="Calibri" w:eastAsia="等线" w:cs="Calibri"/>
          <w:b/>
        </w:rPr>
        <w:t>英文原题：</w:t>
      </w:r>
      <w:r>
        <w:rPr>
          <w:rFonts w:ascii="Calibri" w:hAnsi="Calibri" w:eastAsia="等线" w:cs="Calibri"/>
        </w:rPr>
        <w:t>Choosing MUSE: Validation of a low-cost portable EEG system for ERP research</w:t>
      </w:r>
    </w:p>
    <w:p>
      <w:pPr>
        <w:pStyle w:val="SourceMeta"/>
      </w:pPr>
      <w:r>
        <w:rPr>
          <w:rFonts w:ascii="Calibri" w:hAnsi="Calibri" w:eastAsia="等线" w:cs="Calibri"/>
          <w:b/>
        </w:rPr>
        <w:t>机构 / 日期：</w:t>
      </w:r>
      <w:r>
        <w:rPr>
          <w:rFonts w:ascii="Calibri" w:hAnsi="Calibri" w:eastAsia="等线" w:cs="Calibri"/>
        </w:rPr>
        <w:t>Krigolson et al.  |  2017</w:t>
      </w:r>
    </w:p>
    <w:p>
      <w:pPr>
        <w:pStyle w:val="SourceMeta"/>
      </w:pPr>
      <w:r>
        <w:rPr>
          <w:rFonts w:ascii="Calibri" w:hAnsi="Calibri" w:eastAsia="等线" w:cs="Calibri"/>
          <w:b/>
        </w:rPr>
        <w:t>证据 / 权限 / 状态：</w:t>
      </w:r>
      <w:r>
        <w:rPr>
          <w:rFonts w:ascii="Calibri" w:hAnsi="Calibri" w:eastAsia="等线" w:cs="Calibri"/>
        </w:rPr>
        <w:t>证据 B  |  manual_review  |  skipped_manual_review  |  not_permitted</w:t>
      </w:r>
    </w:p>
    <w:p>
      <w:pPr>
        <w:pStyle w:val="SourceMeta"/>
      </w:pPr>
      <w:r>
        <w:rPr>
          <w:rFonts w:ascii="Calibri" w:hAnsi="Calibri" w:eastAsia="等线" w:cs="Calibri"/>
          <w:b/>
        </w:rPr>
        <w:t>DOI：</w:t>
      </w:r>
      <w:hyperlink r:id="rId86">
        <w:r>
          <w:rPr>
            <w:color w:val="526B00"/>
            <w:u w:val="single"/>
            <w:rFonts w:ascii="Calibri" w:hAnsi="Calibri" w:eastAsia="微软雅黑"/>
          </w:rPr>
          <w:t>10.3389/fnins.2017.00109</w:t>
        </w:r>
      </w:hyperlink>
    </w:p>
    <w:p>
      <w:pPr>
        <w:pStyle w:val="SourceMeta"/>
      </w:pPr>
      <w:r>
        <w:rPr>
          <w:rFonts w:ascii="Calibri" w:hAnsi="Calibri" w:eastAsia="等线" w:cs="Calibri"/>
          <w:b/>
        </w:rPr>
        <w:t>原始链接：</w:t>
      </w:r>
      <w:hyperlink r:id="rId86">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73" w:name="source_S0054"/>
      <w:pPr>
        <w:pStyle w:val="Heading3"/>
      </w:pPr>
      <w:r>
        <w:t>S0054 · 干电极 EEG 的信号质量及其与接触阻抗的关系</w:t>
      </w:r>
      <w:bookmarkEnd w:id="1073"/>
    </w:p>
    <w:p>
      <w:pPr>
        <w:pStyle w:val="SourceMeta"/>
      </w:pPr>
      <w:r>
        <w:rPr>
          <w:rFonts w:ascii="Calibri" w:hAnsi="Calibri" w:eastAsia="等线" w:cs="Calibri"/>
          <w:b/>
        </w:rPr>
        <w:t>英文原题：</w:t>
      </w:r>
      <w:r>
        <w:rPr>
          <w:rFonts w:ascii="Calibri" w:hAnsi="Calibri" w:eastAsia="等线" w:cs="Calibri"/>
        </w:rPr>
        <w:t>Signal Quality in Dry Electrode EEG and Relation to Contact Impedance</w:t>
      </w:r>
    </w:p>
    <w:p>
      <w:pPr>
        <w:pStyle w:val="SourceMeta"/>
      </w:pPr>
      <w:r>
        <w:rPr>
          <w:rFonts w:ascii="Calibri" w:hAnsi="Calibri" w:eastAsia="等线" w:cs="Calibri"/>
          <w:b/>
        </w:rPr>
        <w:t>机构 / 日期：</w:t>
      </w:r>
      <w:r>
        <w:rPr>
          <w:rFonts w:ascii="Calibri" w:hAnsi="Calibri" w:eastAsia="等线" w:cs="Calibri"/>
        </w:rPr>
        <w:t>not_public  |  2014</w:t>
      </w:r>
    </w:p>
    <w:p>
      <w:pPr>
        <w:pStyle w:val="SourceMeta"/>
      </w:pPr>
      <w:r>
        <w:rPr>
          <w:rFonts w:ascii="Calibri" w:hAnsi="Calibri" w:eastAsia="等线" w:cs="Calibri"/>
          <w:b/>
        </w:rPr>
        <w:t>证据 / 权限 / 状态：</w:t>
      </w:r>
      <w:r>
        <w:rPr>
          <w:rFonts w:ascii="Calibri" w:hAnsi="Calibri" w:eastAsia="等线" w:cs="Calibri"/>
        </w:rPr>
        <w:t>证据 B  |  metadata_only  |  skipped_metadata_only  |  not_permitted</w:t>
      </w:r>
    </w:p>
    <w:p>
      <w:pPr>
        <w:pStyle w:val="SourceMeta"/>
      </w:pPr>
      <w:r>
        <w:rPr>
          <w:rFonts w:ascii="Calibri" w:hAnsi="Calibri" w:eastAsia="等线" w:cs="Calibri"/>
          <w:b/>
        </w:rPr>
        <w:t>DOI：</w:t>
      </w:r>
      <w:hyperlink r:id="rId87">
        <w:r>
          <w:rPr>
            <w:color w:val="526B00"/>
            <w:u w:val="single"/>
            <w:rFonts w:ascii="Calibri" w:hAnsi="Calibri" w:eastAsia="微软雅黑"/>
          </w:rPr>
          <w:t>10.5220/0004738700120022</w:t>
        </w:r>
      </w:hyperlink>
    </w:p>
    <w:p>
      <w:pPr>
        <w:pStyle w:val="SourceMeta"/>
      </w:pPr>
      <w:r>
        <w:rPr>
          <w:rFonts w:ascii="Calibri" w:hAnsi="Calibri" w:eastAsia="等线" w:cs="Calibri"/>
          <w:b/>
        </w:rPr>
        <w:t>原始链接：</w:t>
      </w:r>
      <w:hyperlink r:id="rId87">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74" w:name="source_S0056"/>
      <w:pPr>
        <w:pStyle w:val="Heading3"/>
      </w:pPr>
      <w:r>
        <w:t>S0056 · 可穿戴 EEG 的未来：耳 EEG 技术及应用综述</w:t>
      </w:r>
      <w:bookmarkEnd w:id="1074"/>
    </w:p>
    <w:p>
      <w:pPr>
        <w:pStyle w:val="SourceMeta"/>
      </w:pPr>
      <w:r>
        <w:rPr>
          <w:rFonts w:ascii="Calibri" w:hAnsi="Calibri" w:eastAsia="等线" w:cs="Calibri"/>
          <w:b/>
        </w:rPr>
        <w:t>英文原题：</w:t>
      </w:r>
      <w:r>
        <w:rPr>
          <w:rFonts w:ascii="Calibri" w:hAnsi="Calibri" w:eastAsia="等线" w:cs="Calibri"/>
        </w:rPr>
        <w:t>The future of wearable EEG: a review of ear-EEG technology and applications</w:t>
      </w:r>
    </w:p>
    <w:p>
      <w:pPr>
        <w:pStyle w:val="SourceMeta"/>
      </w:pPr>
      <w:r>
        <w:rPr>
          <w:rFonts w:ascii="Calibri" w:hAnsi="Calibri" w:eastAsia="等线" w:cs="Calibri"/>
          <w:b/>
        </w:rPr>
        <w:t>机构 / 日期：</w:t>
      </w:r>
      <w:r>
        <w:rPr>
          <w:rFonts w:ascii="Calibri" w:hAnsi="Calibri" w:eastAsia="等线" w:cs="Calibri"/>
        </w:rPr>
        <w:t>not_public  |  2023</w:t>
      </w:r>
    </w:p>
    <w:p>
      <w:pPr>
        <w:pStyle w:val="SourceMeta"/>
      </w:pPr>
      <w:r>
        <w:rPr>
          <w:rFonts w:ascii="Calibri" w:hAnsi="Calibri" w:eastAsia="等线" w:cs="Calibri"/>
          <w:b/>
        </w:rPr>
        <w:t>证据 / 权限 / 状态：</w:t>
      </w:r>
      <w:r>
        <w:rPr>
          <w:rFonts w:ascii="Calibri" w:hAnsi="Calibri" w:eastAsia="等线" w:cs="Calibri"/>
        </w:rPr>
        <w:t>证据 B  |  metadata_only  |  skipped_metadata_only  |  not_permitted</w:t>
      </w:r>
    </w:p>
    <w:p>
      <w:pPr>
        <w:pStyle w:val="SourceMeta"/>
      </w:pPr>
      <w:r>
        <w:rPr>
          <w:rFonts w:ascii="Calibri" w:hAnsi="Calibri" w:eastAsia="等线" w:cs="Calibri"/>
          <w:b/>
        </w:rPr>
        <w:t>DOI：</w:t>
      </w:r>
      <w:hyperlink r:id="rId88">
        <w:r>
          <w:rPr>
            <w:color w:val="526B00"/>
            <w:u w:val="single"/>
            <w:rFonts w:ascii="Calibri" w:hAnsi="Calibri" w:eastAsia="微软雅黑"/>
          </w:rPr>
          <w:t>10.1088/1741-2552/acfcda</w:t>
        </w:r>
      </w:hyperlink>
    </w:p>
    <w:p>
      <w:pPr>
        <w:pStyle w:val="SourceMeta"/>
      </w:pPr>
      <w:r>
        <w:rPr>
          <w:rFonts w:ascii="Calibri" w:hAnsi="Calibri" w:eastAsia="等线" w:cs="Calibri"/>
          <w:b/>
        </w:rPr>
        <w:t>原始链接：</w:t>
      </w:r>
      <w:hyperlink r:id="rId88">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75" w:name="source_S0057"/>
      <w:pPr>
        <w:pStyle w:val="Heading3"/>
      </w:pPr>
      <w:r>
        <w:t>S0057 · 新兴 EEG 设备的信号质量评估</w:t>
      </w:r>
      <w:bookmarkEnd w:id="1075"/>
    </w:p>
    <w:p>
      <w:pPr>
        <w:pStyle w:val="SourceMeta"/>
      </w:pPr>
      <w:r>
        <w:rPr>
          <w:rFonts w:ascii="Calibri" w:hAnsi="Calibri" w:eastAsia="等线" w:cs="Calibri"/>
          <w:b/>
        </w:rPr>
        <w:t>英文原题：</w:t>
      </w:r>
      <w:r>
        <w:rPr>
          <w:rFonts w:ascii="Calibri" w:hAnsi="Calibri" w:eastAsia="等线" w:cs="Calibri"/>
        </w:rPr>
        <w:t>Signal Quality Evaluation of Emerging EEG Devices</w:t>
      </w:r>
    </w:p>
    <w:p>
      <w:pPr>
        <w:pStyle w:val="SourceMeta"/>
      </w:pPr>
      <w:r>
        <w:rPr>
          <w:rFonts w:ascii="Calibri" w:hAnsi="Calibri" w:eastAsia="等线" w:cs="Calibri"/>
          <w:b/>
        </w:rPr>
        <w:t>机构 / 日期：</w:t>
      </w:r>
      <w:r>
        <w:rPr>
          <w:rFonts w:ascii="Calibri" w:hAnsi="Calibri" w:eastAsia="等线" w:cs="Calibri"/>
        </w:rPr>
        <w:t>Raduntz  |  2018</w:t>
      </w:r>
    </w:p>
    <w:p>
      <w:pPr>
        <w:pStyle w:val="SourceMeta"/>
      </w:pPr>
      <w:r>
        <w:rPr>
          <w:rFonts w:ascii="Calibri" w:hAnsi="Calibri" w:eastAsia="等线" w:cs="Calibri"/>
          <w:b/>
        </w:rPr>
        <w:t>证据 / 权限 / 状态：</w:t>
      </w:r>
      <w:r>
        <w:rPr>
          <w:rFonts w:ascii="Calibri" w:hAnsi="Calibri" w:eastAsia="等线" w:cs="Calibri"/>
        </w:rPr>
        <w:t>证据 B  |  mirror_allowed  |  already_present  |  translated</w:t>
      </w:r>
    </w:p>
    <w:p>
      <w:pPr>
        <w:pStyle w:val="SourceMeta"/>
      </w:pPr>
      <w:r>
        <w:rPr>
          <w:rFonts w:ascii="Calibri" w:hAnsi="Calibri" w:eastAsia="等线" w:cs="Calibri"/>
          <w:b/>
        </w:rPr>
        <w:t>DOI：</w:t>
      </w:r>
      <w:hyperlink r:id="rId89">
        <w:r>
          <w:rPr>
            <w:color w:val="526B00"/>
            <w:u w:val="single"/>
            <w:rFonts w:ascii="Calibri" w:hAnsi="Calibri" w:eastAsia="微软雅黑"/>
          </w:rPr>
          <w:t>10.3389/fphys.2018.00098</w:t>
        </w:r>
      </w:hyperlink>
    </w:p>
    <w:p>
      <w:pPr>
        <w:pStyle w:val="SourceMeta"/>
      </w:pPr>
      <w:r>
        <w:rPr>
          <w:rFonts w:ascii="Calibri" w:hAnsi="Calibri" w:eastAsia="等线" w:cs="Calibri"/>
          <w:b/>
        </w:rPr>
        <w:t>原始链接：</w:t>
      </w:r>
      <w:hyperlink r:id="rId89">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镜像可用（随交付目录）  |  译文可用（AI 辅助，随交付目录）</w:t>
      </w:r>
    </w:p>
    <w:p>
      <w:bookmarkStart w:id="1076" w:name="source_S0058"/>
      <w:pPr>
        <w:pStyle w:val="Heading3"/>
      </w:pPr>
      <w:r>
        <w:t>S0058 · 无线 EEG：系统与研究综述</w:t>
      </w:r>
      <w:bookmarkEnd w:id="1076"/>
    </w:p>
    <w:p>
      <w:pPr>
        <w:pStyle w:val="SourceMeta"/>
      </w:pPr>
      <w:r>
        <w:rPr>
          <w:rFonts w:ascii="Calibri" w:hAnsi="Calibri" w:eastAsia="等线" w:cs="Calibri"/>
          <w:b/>
        </w:rPr>
        <w:t>英文原题：</w:t>
      </w:r>
      <w:r>
        <w:rPr>
          <w:rFonts w:ascii="Calibri" w:hAnsi="Calibri" w:eastAsia="等线" w:cs="Calibri"/>
        </w:rPr>
        <w:t>Wireless EEG: A survey of systems and studies</w:t>
      </w:r>
    </w:p>
    <w:p>
      <w:pPr>
        <w:pStyle w:val="SourceMeta"/>
      </w:pPr>
      <w:r>
        <w:rPr>
          <w:rFonts w:ascii="Calibri" w:hAnsi="Calibri" w:eastAsia="等线" w:cs="Calibri"/>
          <w:b/>
        </w:rPr>
        <w:t>机构 / 日期：</w:t>
      </w:r>
      <w:r>
        <w:rPr>
          <w:rFonts w:ascii="Calibri" w:hAnsi="Calibri" w:eastAsia="等线" w:cs="Calibri"/>
        </w:rPr>
        <w:t>not_public  |  2022</w:t>
      </w:r>
    </w:p>
    <w:p>
      <w:pPr>
        <w:pStyle w:val="SourceMeta"/>
      </w:pPr>
      <w:r>
        <w:rPr>
          <w:rFonts w:ascii="Calibri" w:hAnsi="Calibri" w:eastAsia="等线" w:cs="Calibri"/>
          <w:b/>
        </w:rPr>
        <w:t>证据 / 权限 / 状态：</w:t>
      </w:r>
      <w:r>
        <w:rPr>
          <w:rFonts w:ascii="Calibri" w:hAnsi="Calibri" w:eastAsia="等线" w:cs="Calibri"/>
        </w:rPr>
        <w:t>证据 B  |  metadata_only  |  skipped_metadata_only  |  not_permitted</w:t>
      </w:r>
    </w:p>
    <w:p>
      <w:pPr>
        <w:pStyle w:val="SourceMeta"/>
      </w:pPr>
      <w:r>
        <w:rPr>
          <w:rFonts w:ascii="Calibri" w:hAnsi="Calibri" w:eastAsia="等线" w:cs="Calibri"/>
          <w:b/>
        </w:rPr>
        <w:t>DOI：</w:t>
      </w:r>
      <w:hyperlink r:id="rId90">
        <w:r>
          <w:rPr>
            <w:color w:val="526B00"/>
            <w:u w:val="single"/>
            <w:rFonts w:ascii="Calibri" w:hAnsi="Calibri" w:eastAsia="微软雅黑"/>
          </w:rPr>
          <w:t>10.1016/j.neuroimage.2022.119774</w:t>
        </w:r>
      </w:hyperlink>
    </w:p>
    <w:p>
      <w:pPr>
        <w:pStyle w:val="SourceMeta"/>
      </w:pPr>
      <w:r>
        <w:rPr>
          <w:rFonts w:ascii="Calibri" w:hAnsi="Calibri" w:eastAsia="等线" w:cs="Calibri"/>
          <w:b/>
        </w:rPr>
        <w:t>原始链接：</w:t>
      </w:r>
      <w:hyperlink r:id="rId90">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77" w:name="source_S0059"/>
      <w:pPr>
        <w:pStyle w:val="Heading3"/>
      </w:pPr>
      <w:r>
        <w:t>S0059 · 可穿戴 EEG 及其扩展</w:t>
      </w:r>
      <w:bookmarkEnd w:id="1077"/>
    </w:p>
    <w:p>
      <w:pPr>
        <w:pStyle w:val="SourceMeta"/>
      </w:pPr>
      <w:r>
        <w:rPr>
          <w:rFonts w:ascii="Calibri" w:hAnsi="Calibri" w:eastAsia="等线" w:cs="Calibri"/>
          <w:b/>
        </w:rPr>
        <w:t>英文原题：</w:t>
      </w:r>
      <w:r>
        <w:rPr>
          <w:rFonts w:ascii="Calibri" w:hAnsi="Calibri" w:eastAsia="等线" w:cs="Calibri"/>
        </w:rPr>
        <w:t>Wearable EEG and beyond</w:t>
      </w:r>
    </w:p>
    <w:p>
      <w:pPr>
        <w:pStyle w:val="SourceMeta"/>
      </w:pPr>
      <w:r>
        <w:rPr>
          <w:rFonts w:ascii="Calibri" w:hAnsi="Calibri" w:eastAsia="等线" w:cs="Calibri"/>
          <w:b/>
        </w:rPr>
        <w:t>机构 / 日期：</w:t>
      </w:r>
      <w:r>
        <w:rPr>
          <w:rFonts w:ascii="Calibri" w:hAnsi="Calibri" w:eastAsia="等线" w:cs="Calibri"/>
        </w:rPr>
        <w:t>not_public  |  2019</w:t>
      </w:r>
    </w:p>
    <w:p>
      <w:pPr>
        <w:pStyle w:val="SourceMeta"/>
      </w:pPr>
      <w:r>
        <w:rPr>
          <w:rFonts w:ascii="Calibri" w:hAnsi="Calibri" w:eastAsia="等线" w:cs="Calibri"/>
          <w:b/>
        </w:rPr>
        <w:t>证据 / 权限 / 状态：</w:t>
      </w:r>
      <w:r>
        <w:rPr>
          <w:rFonts w:ascii="Calibri" w:hAnsi="Calibri" w:eastAsia="等线" w:cs="Calibri"/>
        </w:rPr>
        <w:t>证据 B  |  metadata_only  |  skipped_metadata_only  |  not_permitted</w:t>
      </w:r>
    </w:p>
    <w:p>
      <w:pPr>
        <w:pStyle w:val="SourceMeta"/>
      </w:pPr>
      <w:r>
        <w:rPr>
          <w:rFonts w:ascii="Calibri" w:hAnsi="Calibri" w:eastAsia="等线" w:cs="Calibri"/>
          <w:b/>
        </w:rPr>
        <w:t>DOI：</w:t>
      </w:r>
      <w:hyperlink r:id="rId91">
        <w:r>
          <w:rPr>
            <w:color w:val="526B00"/>
            <w:u w:val="single"/>
            <w:rFonts w:ascii="Calibri" w:hAnsi="Calibri" w:eastAsia="微软雅黑"/>
          </w:rPr>
          <w:t>10.1007/s13534-018-00093-6</w:t>
        </w:r>
      </w:hyperlink>
    </w:p>
    <w:p>
      <w:pPr>
        <w:pStyle w:val="SourceMeta"/>
      </w:pPr>
      <w:r>
        <w:rPr>
          <w:rFonts w:ascii="Calibri" w:hAnsi="Calibri" w:eastAsia="等线" w:cs="Calibri"/>
          <w:b/>
        </w:rPr>
        <w:t>原始链接：</w:t>
      </w:r>
      <w:hyperlink r:id="rId91">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78" w:name="source_S0060"/>
      <w:pPr>
        <w:pStyle w:val="Heading3"/>
      </w:pPr>
      <w:r>
        <w:t>S0060 · 脑机接口应用中开源硬件 EEG 放大器与医用级设备的比较</w:t>
      </w:r>
      <w:bookmarkEnd w:id="1078"/>
    </w:p>
    <w:p>
      <w:pPr>
        <w:pStyle w:val="SourceMeta"/>
      </w:pPr>
      <w:r>
        <w:rPr>
          <w:rFonts w:ascii="Calibri" w:hAnsi="Calibri" w:eastAsia="等线" w:cs="Calibri"/>
          <w:b/>
        </w:rPr>
        <w:t>英文原题：</w:t>
      </w:r>
      <w:r>
        <w:rPr>
          <w:rFonts w:ascii="Calibri" w:hAnsi="Calibri" w:eastAsia="等线" w:cs="Calibri"/>
        </w:rPr>
        <w:t>Comparison of an Open-hardware EEG Amplifier with Medical Grade Device in BCI Applications</w:t>
      </w:r>
    </w:p>
    <w:p>
      <w:pPr>
        <w:pStyle w:val="SourceMeta"/>
      </w:pPr>
      <w:r>
        <w:rPr>
          <w:rFonts w:ascii="Calibri" w:hAnsi="Calibri" w:eastAsia="等线" w:cs="Calibri"/>
          <w:b/>
        </w:rPr>
        <w:t>机构 / 日期：</w:t>
      </w:r>
      <w:r>
        <w:rPr>
          <w:rFonts w:ascii="Calibri" w:hAnsi="Calibri" w:eastAsia="等线" w:cs="Calibri"/>
        </w:rPr>
        <w:t>not_public  |  2016</w:t>
      </w:r>
    </w:p>
    <w:p>
      <w:pPr>
        <w:pStyle w:val="SourceMeta"/>
      </w:pPr>
      <w:r>
        <w:rPr>
          <w:rFonts w:ascii="Calibri" w:hAnsi="Calibri" w:eastAsia="等线" w:cs="Calibri"/>
          <w:b/>
        </w:rPr>
        <w:t>证据 / 权限 / 状态：</w:t>
      </w:r>
      <w:r>
        <w:rPr>
          <w:rFonts w:ascii="Calibri" w:hAnsi="Calibri" w:eastAsia="等线" w:cs="Calibri"/>
        </w:rPr>
        <w:t>证据 B  |  metadata_only  |  skipped_metadata_only  |  not_permitted</w:t>
      </w:r>
    </w:p>
    <w:p>
      <w:pPr>
        <w:pStyle w:val="SourceMeta"/>
      </w:pPr>
      <w:r>
        <w:rPr>
          <w:rFonts w:ascii="Calibri" w:hAnsi="Calibri" w:eastAsia="等线" w:cs="Calibri"/>
          <w:b/>
        </w:rPr>
        <w:t>DOI：</w:t>
      </w:r>
      <w:hyperlink r:id="rId92">
        <w:r>
          <w:rPr>
            <w:color w:val="526B00"/>
            <w:u w:val="single"/>
            <w:rFonts w:ascii="Calibri" w:hAnsi="Calibri" w:eastAsia="微软雅黑"/>
          </w:rPr>
          <w:t>10.5220/0005954501050114</w:t>
        </w:r>
      </w:hyperlink>
    </w:p>
    <w:p>
      <w:pPr>
        <w:pStyle w:val="SourceMeta"/>
      </w:pPr>
      <w:r>
        <w:rPr>
          <w:rFonts w:ascii="Calibri" w:hAnsi="Calibri" w:eastAsia="等线" w:cs="Calibri"/>
          <w:b/>
        </w:rPr>
        <w:t>原始链接：</w:t>
      </w:r>
      <w:hyperlink r:id="rId92">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79" w:name="source_S0061"/>
      <w:pPr>
        <w:pStyle w:val="Heading3"/>
      </w:pPr>
      <w:r>
        <w:t>S0061 · 连续波 fNIRS 仪器与方法综述</w:t>
      </w:r>
      <w:bookmarkEnd w:id="1079"/>
    </w:p>
    <w:p>
      <w:pPr>
        <w:pStyle w:val="SourceMeta"/>
      </w:pPr>
      <w:r>
        <w:rPr>
          <w:rFonts w:ascii="Calibri" w:hAnsi="Calibri" w:eastAsia="等线" w:cs="Calibri"/>
          <w:b/>
        </w:rPr>
        <w:t>英文原题：</w:t>
      </w:r>
      <w:r>
        <w:rPr>
          <w:rFonts w:ascii="Calibri" w:hAnsi="Calibri" w:eastAsia="等线" w:cs="Calibri"/>
        </w:rPr>
        <w:t>Review on continuous wave fNIRS instrumentation and methodology</w:t>
      </w:r>
    </w:p>
    <w:p>
      <w:pPr>
        <w:pStyle w:val="SourceMeta"/>
      </w:pPr>
      <w:r>
        <w:rPr>
          <w:rFonts w:ascii="Calibri" w:hAnsi="Calibri" w:eastAsia="等线" w:cs="Calibri"/>
          <w:b/>
        </w:rPr>
        <w:t>机构 / 日期：</w:t>
      </w:r>
      <w:r>
        <w:rPr>
          <w:rFonts w:ascii="Calibri" w:hAnsi="Calibri" w:eastAsia="等线" w:cs="Calibri"/>
        </w:rPr>
        <w:t>Scholkmann et al.  |  2014</w:t>
      </w:r>
    </w:p>
    <w:p>
      <w:pPr>
        <w:pStyle w:val="SourceMeta"/>
      </w:pPr>
      <w:r>
        <w:rPr>
          <w:rFonts w:ascii="Calibri" w:hAnsi="Calibri" w:eastAsia="等线" w:cs="Calibri"/>
          <w:b/>
        </w:rPr>
        <w:t>证据 / 权限 / 状态：</w:t>
      </w:r>
      <w:r>
        <w:rPr>
          <w:rFonts w:ascii="Calibri" w:hAnsi="Calibri" w:eastAsia="等线" w:cs="Calibri"/>
        </w:rPr>
        <w:t>证据 B  |  metadata_only  |  skipped_metadata_only  |  not_permitted</w:t>
      </w:r>
    </w:p>
    <w:p>
      <w:pPr>
        <w:pStyle w:val="SourceMeta"/>
      </w:pPr>
      <w:r>
        <w:rPr>
          <w:rFonts w:ascii="Calibri" w:hAnsi="Calibri" w:eastAsia="等线" w:cs="Calibri"/>
          <w:b/>
        </w:rPr>
        <w:t>DOI：</w:t>
      </w:r>
      <w:hyperlink r:id="rId93">
        <w:r>
          <w:rPr>
            <w:color w:val="526B00"/>
            <w:u w:val="single"/>
            <w:rFonts w:ascii="Calibri" w:hAnsi="Calibri" w:eastAsia="微软雅黑"/>
          </w:rPr>
          <w:t>10.1016/j.neuroimage.2013.05.004</w:t>
        </w:r>
      </w:hyperlink>
    </w:p>
    <w:p>
      <w:pPr>
        <w:pStyle w:val="SourceMeta"/>
      </w:pPr>
      <w:r>
        <w:rPr>
          <w:rFonts w:ascii="Calibri" w:hAnsi="Calibri" w:eastAsia="等线" w:cs="Calibri"/>
          <w:b/>
        </w:rPr>
        <w:t>原始链接：</w:t>
      </w:r>
      <w:hyperlink r:id="rId93">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80" w:name="source_S0062"/>
      <w:pPr>
        <w:pStyle w:val="Heading3"/>
      </w:pPr>
      <w:r>
        <w:t>S0062 · 自然环境中可穿戴 fNIRS 应用综述</w:t>
      </w:r>
      <w:bookmarkEnd w:id="1080"/>
    </w:p>
    <w:p>
      <w:pPr>
        <w:pStyle w:val="SourceMeta"/>
      </w:pPr>
      <w:r>
        <w:rPr>
          <w:rFonts w:ascii="Calibri" w:hAnsi="Calibri" w:eastAsia="等线" w:cs="Calibri"/>
          <w:b/>
        </w:rPr>
        <w:t>英文原题：</w:t>
      </w:r>
      <w:r>
        <w:rPr>
          <w:rFonts w:ascii="Calibri" w:hAnsi="Calibri" w:eastAsia="等线" w:cs="Calibri"/>
        </w:rPr>
        <w:t>Review on the Use of Wearable fNIRS in Naturalistic Environments</w:t>
      </w:r>
    </w:p>
    <w:p>
      <w:pPr>
        <w:pStyle w:val="SourceMeta"/>
      </w:pPr>
      <w:r>
        <w:rPr>
          <w:rFonts w:ascii="Calibri" w:hAnsi="Calibri" w:eastAsia="等线" w:cs="Calibri"/>
          <w:b/>
        </w:rPr>
        <w:t>机构 / 日期：</w:t>
      </w:r>
      <w:r>
        <w:rPr>
          <w:rFonts w:ascii="Calibri" w:hAnsi="Calibri" w:eastAsia="等线" w:cs="Calibri"/>
        </w:rPr>
        <w:t>not_public  |  2018</w:t>
      </w:r>
    </w:p>
    <w:p>
      <w:pPr>
        <w:pStyle w:val="SourceMeta"/>
      </w:pPr>
      <w:r>
        <w:rPr>
          <w:rFonts w:ascii="Calibri" w:hAnsi="Calibri" w:eastAsia="等线" w:cs="Calibri"/>
          <w:b/>
        </w:rPr>
        <w:t>证据 / 权限 / 状态：</w:t>
      </w:r>
      <w:r>
        <w:rPr>
          <w:rFonts w:ascii="Calibri" w:hAnsi="Calibri" w:eastAsia="等线" w:cs="Calibri"/>
        </w:rPr>
        <w:t>证据 B  |  metadata_only  |  skipped_metadata_only  |  not_permitted</w:t>
      </w:r>
    </w:p>
    <w:p>
      <w:pPr>
        <w:pStyle w:val="SourceMeta"/>
      </w:pPr>
      <w:r>
        <w:rPr>
          <w:rFonts w:ascii="Calibri" w:hAnsi="Calibri" w:eastAsia="等线" w:cs="Calibri"/>
          <w:b/>
        </w:rPr>
        <w:t>DOI：</w:t>
      </w:r>
      <w:hyperlink r:id="rId94">
        <w:r>
          <w:rPr>
            <w:color w:val="526B00"/>
            <w:u w:val="single"/>
            <w:rFonts w:ascii="Calibri" w:hAnsi="Calibri" w:eastAsia="微软雅黑"/>
          </w:rPr>
          <w:t>10.1111/jpr.12206</w:t>
        </w:r>
      </w:hyperlink>
    </w:p>
    <w:p>
      <w:pPr>
        <w:pStyle w:val="SourceMeta"/>
      </w:pPr>
      <w:r>
        <w:rPr>
          <w:rFonts w:ascii="Calibri" w:hAnsi="Calibri" w:eastAsia="等线" w:cs="Calibri"/>
          <w:b/>
        </w:rPr>
        <w:t>原始链接：</w:t>
      </w:r>
      <w:hyperlink r:id="rId94">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81" w:name="source_S0063"/>
      <w:pPr>
        <w:pStyle w:val="Heading3"/>
      </w:pPr>
      <w:r>
        <w:t>S0063 · fNIRS 论文发表最佳实践</w:t>
      </w:r>
      <w:bookmarkEnd w:id="1081"/>
    </w:p>
    <w:p>
      <w:pPr>
        <w:pStyle w:val="SourceMeta"/>
      </w:pPr>
      <w:r>
        <w:rPr>
          <w:rFonts w:ascii="Calibri" w:hAnsi="Calibri" w:eastAsia="等线" w:cs="Calibri"/>
          <w:b/>
        </w:rPr>
        <w:t>英文原题：</w:t>
      </w:r>
      <w:r>
        <w:rPr>
          <w:rFonts w:ascii="Calibri" w:hAnsi="Calibri" w:eastAsia="等线" w:cs="Calibri"/>
        </w:rPr>
        <w:t>Best practices for fNIRS publications</w:t>
      </w:r>
    </w:p>
    <w:p>
      <w:pPr>
        <w:pStyle w:val="SourceMeta"/>
      </w:pPr>
      <w:r>
        <w:rPr>
          <w:rFonts w:ascii="Calibri" w:hAnsi="Calibri" w:eastAsia="等线" w:cs="Calibri"/>
          <w:b/>
        </w:rPr>
        <w:t>机构 / 日期：</w:t>
      </w:r>
      <w:r>
        <w:rPr>
          <w:rFonts w:ascii="Calibri" w:hAnsi="Calibri" w:eastAsia="等线" w:cs="Calibri"/>
        </w:rPr>
        <w:t>Yucel et al.  |  2021</w:t>
      </w:r>
    </w:p>
    <w:p>
      <w:pPr>
        <w:pStyle w:val="SourceMeta"/>
      </w:pPr>
      <w:r>
        <w:rPr>
          <w:rFonts w:ascii="Calibri" w:hAnsi="Calibri" w:eastAsia="等线" w:cs="Calibri"/>
          <w:b/>
        </w:rPr>
        <w:t>证据 / 权限 / 状态：</w:t>
      </w:r>
      <w:r>
        <w:rPr>
          <w:rFonts w:ascii="Calibri" w:hAnsi="Calibri" w:eastAsia="等线" w:cs="Calibri"/>
        </w:rPr>
        <w:t>证据 B  |  metadata_only  |  skipped_metadata_only  |  not_permitted</w:t>
      </w:r>
    </w:p>
    <w:p>
      <w:pPr>
        <w:pStyle w:val="SourceMeta"/>
      </w:pPr>
      <w:r>
        <w:rPr>
          <w:rFonts w:ascii="Calibri" w:hAnsi="Calibri" w:eastAsia="等线" w:cs="Calibri"/>
          <w:b/>
        </w:rPr>
        <w:t>DOI：</w:t>
      </w:r>
      <w:hyperlink r:id="rId95">
        <w:r>
          <w:rPr>
            <w:color w:val="526B00"/>
            <w:u w:val="single"/>
            <w:rFonts w:ascii="Calibri" w:hAnsi="Calibri" w:eastAsia="微软雅黑"/>
          </w:rPr>
          <w:t>10.1117/1.nph.8.1.012101</w:t>
        </w:r>
      </w:hyperlink>
    </w:p>
    <w:p>
      <w:pPr>
        <w:pStyle w:val="SourceMeta"/>
      </w:pPr>
      <w:r>
        <w:rPr>
          <w:rFonts w:ascii="Calibri" w:hAnsi="Calibri" w:eastAsia="等线" w:cs="Calibri"/>
          <w:b/>
        </w:rPr>
        <w:t>原始链接：</w:t>
      </w:r>
      <w:hyperlink r:id="rId96">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82" w:name="source_S0064"/>
      <w:pPr>
        <w:pStyle w:val="Heading3"/>
      </w:pPr>
      <w:r>
        <w:t>S0064 · 可穿戴一体化 EEG-fNIRS 技术：综述</w:t>
      </w:r>
      <w:bookmarkEnd w:id="1082"/>
    </w:p>
    <w:p>
      <w:pPr>
        <w:pStyle w:val="SourceMeta"/>
      </w:pPr>
      <w:r>
        <w:rPr>
          <w:rFonts w:ascii="Calibri" w:hAnsi="Calibri" w:eastAsia="等线" w:cs="Calibri"/>
          <w:b/>
        </w:rPr>
        <w:t>英文原题：</w:t>
      </w:r>
      <w:r>
        <w:rPr>
          <w:rFonts w:ascii="Calibri" w:hAnsi="Calibri" w:eastAsia="等线" w:cs="Calibri"/>
        </w:rPr>
        <w:t>Wearable Integrated EEG-fNIRS Technologies: A Review</w:t>
      </w:r>
    </w:p>
    <w:p>
      <w:pPr>
        <w:pStyle w:val="SourceMeta"/>
      </w:pPr>
      <w:r>
        <w:rPr>
          <w:rFonts w:ascii="Calibri" w:hAnsi="Calibri" w:eastAsia="等线" w:cs="Calibri"/>
          <w:b/>
        </w:rPr>
        <w:t>机构 / 日期：</w:t>
      </w:r>
      <w:r>
        <w:rPr>
          <w:rFonts w:ascii="Calibri" w:hAnsi="Calibri" w:eastAsia="等线" w:cs="Calibri"/>
        </w:rPr>
        <w:t>not_public  |  2021</w:t>
      </w:r>
    </w:p>
    <w:p>
      <w:pPr>
        <w:pStyle w:val="SourceMeta"/>
      </w:pPr>
      <w:r>
        <w:rPr>
          <w:rFonts w:ascii="Calibri" w:hAnsi="Calibri" w:eastAsia="等线" w:cs="Calibri"/>
          <w:b/>
        </w:rPr>
        <w:t>证据 / 权限 / 状态：</w:t>
      </w:r>
      <w:r>
        <w:rPr>
          <w:rFonts w:ascii="Calibri" w:hAnsi="Calibri" w:eastAsia="等线" w:cs="Calibri"/>
        </w:rPr>
        <w:t>证据 B  |  mirror_allowed  |  already_present  |  translated</w:t>
      </w:r>
    </w:p>
    <w:p>
      <w:pPr>
        <w:pStyle w:val="SourceMeta"/>
      </w:pPr>
      <w:r>
        <w:rPr>
          <w:rFonts w:ascii="Calibri" w:hAnsi="Calibri" w:eastAsia="等线" w:cs="Calibri"/>
          <w:b/>
        </w:rPr>
        <w:t>DOI：</w:t>
      </w:r>
      <w:hyperlink r:id="rId97">
        <w:r>
          <w:rPr>
            <w:color w:val="526B00"/>
            <w:u w:val="single"/>
            <w:rFonts w:ascii="Calibri" w:hAnsi="Calibri" w:eastAsia="微软雅黑"/>
          </w:rPr>
          <w:t>10.3390/s21186106</w:t>
        </w:r>
      </w:hyperlink>
    </w:p>
    <w:p>
      <w:pPr>
        <w:pStyle w:val="SourceMeta"/>
      </w:pPr>
      <w:r>
        <w:rPr>
          <w:rFonts w:ascii="Calibri" w:hAnsi="Calibri" w:eastAsia="等线" w:cs="Calibri"/>
          <w:b/>
        </w:rPr>
        <w:t>原始链接：</w:t>
      </w:r>
      <w:hyperlink r:id="rId97">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镜像可用（随交付目录）  |  译文可用（AI 辅助，随交付目录）</w:t>
      </w:r>
    </w:p>
    <w:p>
      <w:bookmarkStart w:id="1083" w:name="source_S0065"/>
      <w:pPr>
        <w:pStyle w:val="Heading3"/>
      </w:pPr>
      <w:r>
        <w:t>S0065 · 脑机接口中混合 EEG-fNIRS 的系统综述</w:t>
      </w:r>
      <w:bookmarkEnd w:id="1083"/>
    </w:p>
    <w:p>
      <w:pPr>
        <w:pStyle w:val="SourceMeta"/>
      </w:pPr>
      <w:r>
        <w:rPr>
          <w:rFonts w:ascii="Calibri" w:hAnsi="Calibri" w:eastAsia="等线" w:cs="Calibri"/>
          <w:b/>
        </w:rPr>
        <w:t>英文原题：</w:t>
      </w:r>
      <w:r>
        <w:rPr>
          <w:rFonts w:ascii="Calibri" w:hAnsi="Calibri" w:eastAsia="等线" w:cs="Calibri"/>
        </w:rPr>
        <w:t>Systematic review on hybrid EEG-fNIRS in BCI</w:t>
      </w:r>
    </w:p>
    <w:p>
      <w:pPr>
        <w:pStyle w:val="SourceMeta"/>
      </w:pPr>
      <w:r>
        <w:rPr>
          <w:rFonts w:ascii="Calibri" w:hAnsi="Calibri" w:eastAsia="等线" w:cs="Calibri"/>
          <w:b/>
        </w:rPr>
        <w:t>机构 / 日期：</w:t>
      </w:r>
      <w:r>
        <w:rPr>
          <w:rFonts w:ascii="Calibri" w:hAnsi="Calibri" w:eastAsia="等线" w:cs="Calibri"/>
        </w:rPr>
        <w:t>not_public  |  2021</w:t>
      </w:r>
    </w:p>
    <w:p>
      <w:pPr>
        <w:pStyle w:val="SourceMeta"/>
      </w:pPr>
      <w:r>
        <w:rPr>
          <w:rFonts w:ascii="Calibri" w:hAnsi="Calibri" w:eastAsia="等线" w:cs="Calibri"/>
          <w:b/>
        </w:rPr>
        <w:t>证据 / 权限 / 状态：</w:t>
      </w:r>
      <w:r>
        <w:rPr>
          <w:rFonts w:ascii="Calibri" w:hAnsi="Calibri" w:eastAsia="等线" w:cs="Calibri"/>
        </w:rPr>
        <w:t>证据 B  |  metadata_only  |  skipped_metadata_only  |  not_permitted</w:t>
      </w:r>
    </w:p>
    <w:p>
      <w:pPr>
        <w:pStyle w:val="SourceMeta"/>
      </w:pPr>
      <w:r>
        <w:rPr>
          <w:rFonts w:ascii="Calibri" w:hAnsi="Calibri" w:eastAsia="等线" w:cs="Calibri"/>
          <w:b/>
        </w:rPr>
        <w:t>DOI：</w:t>
      </w:r>
      <w:hyperlink r:id="rId98">
        <w:r>
          <w:rPr>
            <w:color w:val="526B00"/>
            <w:u w:val="single"/>
            <w:rFonts w:ascii="Calibri" w:hAnsi="Calibri" w:eastAsia="微软雅黑"/>
          </w:rPr>
          <w:t>10.1016/j.bspc.2021.102595</w:t>
        </w:r>
      </w:hyperlink>
    </w:p>
    <w:p>
      <w:pPr>
        <w:pStyle w:val="SourceMeta"/>
      </w:pPr>
      <w:r>
        <w:rPr>
          <w:rFonts w:ascii="Calibri" w:hAnsi="Calibri" w:eastAsia="等线" w:cs="Calibri"/>
          <w:b/>
        </w:rPr>
        <w:t>原始链接：</w:t>
      </w:r>
      <w:hyperlink r:id="rId98">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84" w:name="source_S0066"/>
      <w:pPr>
        <w:pStyle w:val="Heading3"/>
      </w:pPr>
      <w:r>
        <w:t>S0066 · 用于同步多模态记录的实验室流媒体层</w:t>
      </w:r>
      <w:bookmarkEnd w:id="1084"/>
    </w:p>
    <w:p>
      <w:pPr>
        <w:pStyle w:val="SourceMeta"/>
      </w:pPr>
      <w:r>
        <w:rPr>
          <w:rFonts w:ascii="Calibri" w:hAnsi="Calibri" w:eastAsia="等线" w:cs="Calibri"/>
          <w:b/>
        </w:rPr>
        <w:t>英文原题：</w:t>
      </w:r>
      <w:r>
        <w:rPr>
          <w:rFonts w:ascii="Calibri" w:hAnsi="Calibri" w:eastAsia="等线" w:cs="Calibri"/>
        </w:rPr>
        <w:t>The lab streaming layer for synchronized multimodal recording</w:t>
      </w:r>
    </w:p>
    <w:p>
      <w:pPr>
        <w:pStyle w:val="SourceMeta"/>
      </w:pPr>
      <w:r>
        <w:rPr>
          <w:rFonts w:ascii="Calibri" w:hAnsi="Calibri" w:eastAsia="等线" w:cs="Calibri"/>
          <w:b/>
        </w:rPr>
        <w:t>机构 / 日期：</w:t>
      </w:r>
      <w:r>
        <w:rPr>
          <w:rFonts w:ascii="Calibri" w:hAnsi="Calibri" w:eastAsia="等线" w:cs="Calibri"/>
        </w:rPr>
        <w:t>Kothe et al.  |  2025</w:t>
      </w:r>
    </w:p>
    <w:p>
      <w:pPr>
        <w:pStyle w:val="SourceMeta"/>
      </w:pPr>
      <w:r>
        <w:rPr>
          <w:rFonts w:ascii="Calibri" w:hAnsi="Calibri" w:eastAsia="等线" w:cs="Calibri"/>
          <w:b/>
        </w:rPr>
        <w:t>证据 / 权限 / 状态：</w:t>
      </w:r>
      <w:r>
        <w:rPr>
          <w:rFonts w:ascii="Calibri" w:hAnsi="Calibri" w:eastAsia="等线" w:cs="Calibri"/>
        </w:rPr>
        <w:t>证据 B  |  manual_review  |  skipped_manual_review  |  not_permitted</w:t>
      </w:r>
    </w:p>
    <w:p>
      <w:pPr>
        <w:pStyle w:val="SourceMeta"/>
      </w:pPr>
      <w:r>
        <w:rPr>
          <w:rFonts w:ascii="Calibri" w:hAnsi="Calibri" w:eastAsia="等线" w:cs="Calibri"/>
          <w:b/>
        </w:rPr>
        <w:t>DOI：</w:t>
      </w:r>
      <w:hyperlink r:id="rId99">
        <w:r>
          <w:rPr>
            <w:color w:val="526B00"/>
            <w:u w:val="single"/>
            <w:rFonts w:ascii="Calibri" w:hAnsi="Calibri" w:eastAsia="微软雅黑"/>
          </w:rPr>
          <w:t>10.1162/imag.a.136</w:t>
        </w:r>
      </w:hyperlink>
    </w:p>
    <w:p>
      <w:pPr>
        <w:pStyle w:val="SourceMeta"/>
      </w:pPr>
      <w:r>
        <w:rPr>
          <w:rFonts w:ascii="Calibri" w:hAnsi="Calibri" w:eastAsia="等线" w:cs="Calibri"/>
          <w:b/>
        </w:rPr>
        <w:t>原始链接：</w:t>
      </w:r>
      <w:hyperlink r:id="rId99">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85" w:name="source_S0068"/>
      <w:pPr>
        <w:pStyle w:val="Heading3"/>
      </w:pPr>
      <w:r>
        <w:t>S0068 · EEG 同步多模态记录中的两个常见问题：抖动与延迟</w:t>
      </w:r>
      <w:bookmarkEnd w:id="1085"/>
    </w:p>
    <w:p>
      <w:pPr>
        <w:pStyle w:val="SourceMeta"/>
      </w:pPr>
      <w:r>
        <w:rPr>
          <w:rFonts w:ascii="Calibri" w:hAnsi="Calibri" w:eastAsia="等线" w:cs="Calibri"/>
          <w:b/>
        </w:rPr>
        <w:t>英文原题：</w:t>
      </w:r>
      <w:r>
        <w:rPr>
          <w:rFonts w:ascii="Calibri" w:hAnsi="Calibri" w:eastAsia="等线" w:cs="Calibri"/>
        </w:rPr>
        <w:t>Two common issues in synchronized multimodal recordings with EEG: jitter and latency</w:t>
      </w:r>
    </w:p>
    <w:p>
      <w:pPr>
        <w:pStyle w:val="SourceMeta"/>
      </w:pPr>
      <w:r>
        <w:rPr>
          <w:rFonts w:ascii="Calibri" w:hAnsi="Calibri" w:eastAsia="等线" w:cs="Calibri"/>
          <w:b/>
        </w:rPr>
        <w:t>机构 / 日期：</w:t>
      </w:r>
      <w:r>
        <w:rPr>
          <w:rFonts w:ascii="Calibri" w:hAnsi="Calibri" w:eastAsia="等线" w:cs="Calibri"/>
        </w:rPr>
        <w:t>not_public  |  2023</w:t>
      </w:r>
    </w:p>
    <w:p>
      <w:pPr>
        <w:pStyle w:val="SourceMeta"/>
      </w:pPr>
      <w:r>
        <w:rPr>
          <w:rFonts w:ascii="Calibri" w:hAnsi="Calibri" w:eastAsia="等线" w:cs="Calibri"/>
          <w:b/>
        </w:rPr>
        <w:t>证据 / 权限 / 状态：</w:t>
      </w:r>
      <w:r>
        <w:rPr>
          <w:rFonts w:ascii="Calibri" w:hAnsi="Calibri" w:eastAsia="等线" w:cs="Calibri"/>
        </w:rPr>
        <w:t>证据 B  |  metadata_only  |  skipped_metadata_only  |  not_permitted</w:t>
      </w:r>
    </w:p>
    <w:p>
      <w:pPr>
        <w:pStyle w:val="SourceMeta"/>
      </w:pPr>
      <w:r>
        <w:rPr>
          <w:rFonts w:ascii="Calibri" w:hAnsi="Calibri" w:eastAsia="等线" w:cs="Calibri"/>
          <w:b/>
        </w:rPr>
        <w:t>DOI：</w:t>
      </w:r>
      <w:hyperlink r:id="rId100">
        <w:r>
          <w:rPr>
            <w:color w:val="526B00"/>
            <w:u w:val="single"/>
            <w:rFonts w:ascii="Calibri" w:hAnsi="Calibri" w:eastAsia="微软雅黑"/>
          </w:rPr>
          <w:t>10.1016/j.neures.2023.12.003</w:t>
        </w:r>
      </w:hyperlink>
    </w:p>
    <w:p>
      <w:pPr>
        <w:pStyle w:val="SourceMeta"/>
      </w:pPr>
      <w:r>
        <w:rPr>
          <w:rFonts w:ascii="Calibri" w:hAnsi="Calibri" w:eastAsia="等线" w:cs="Calibri"/>
          <w:b/>
        </w:rPr>
        <w:t>原始链接：</w:t>
      </w:r>
      <w:hyperlink r:id="rId100">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86" w:name="source_S0082"/>
      <w:pPr>
        <w:pStyle w:val="Heading3"/>
      </w:pPr>
      <w:r>
        <w:t>S0082 · 列车运行噪声暴露下驾驶行为调制的功能性脑网络架构</w:t>
      </w:r>
      <w:bookmarkEnd w:id="1086"/>
    </w:p>
    <w:p>
      <w:pPr>
        <w:pStyle w:val="SourceMeta"/>
      </w:pPr>
      <w:r>
        <w:rPr>
          <w:rFonts w:ascii="Calibri" w:hAnsi="Calibri" w:eastAsia="等线" w:cs="Calibri"/>
          <w:b/>
        </w:rPr>
        <w:t>英文原题：</w:t>
      </w:r>
      <w:r>
        <w:rPr>
          <w:rFonts w:ascii="Calibri" w:hAnsi="Calibri" w:eastAsia="等线" w:cs="Calibri"/>
        </w:rPr>
        <w:t>The architecture of functional brain network modulated by driving under train running noise exposure.</w:t>
      </w:r>
    </w:p>
    <w:p>
      <w:pPr>
        <w:pStyle w:val="SourceMeta"/>
      </w:pPr>
      <w:r>
        <w:rPr>
          <w:rFonts w:ascii="Calibri" w:hAnsi="Calibri" w:eastAsia="等线" w:cs="Calibri"/>
          <w:b/>
        </w:rPr>
        <w:t>机构 / 日期：</w:t>
      </w:r>
      <w:r>
        <w:rPr>
          <w:rFonts w:ascii="Calibri" w:hAnsi="Calibri" w:eastAsia="等线" w:cs="Calibri"/>
        </w:rPr>
        <w:t>not_public  |  2024</w:t>
      </w:r>
    </w:p>
    <w:p>
      <w:pPr>
        <w:pStyle w:val="SourceMeta"/>
      </w:pPr>
      <w:r>
        <w:rPr>
          <w:rFonts w:ascii="Calibri" w:hAnsi="Calibri" w:eastAsia="等线" w:cs="Calibri"/>
          <w:b/>
        </w:rPr>
        <w:t>证据 / 权限 / 状态：</w:t>
      </w:r>
      <w:r>
        <w:rPr>
          <w:rFonts w:ascii="Calibri" w:hAnsi="Calibri" w:eastAsia="等线" w:cs="Calibri"/>
        </w:rPr>
        <w:t>证据 B  |  mirror_allowed  |  already_present  |  translated</w:t>
      </w:r>
    </w:p>
    <w:p>
      <w:pPr>
        <w:pStyle w:val="SourceMeta"/>
      </w:pPr>
      <w:r>
        <w:rPr>
          <w:rFonts w:ascii="Calibri" w:hAnsi="Calibri" w:eastAsia="等线" w:cs="Calibri"/>
          <w:b/>
        </w:rPr>
        <w:t>DOI：</w:t>
      </w:r>
      <w:hyperlink r:id="rId101">
        <w:r>
          <w:rPr>
            <w:color w:val="526B00"/>
            <w:u w:val="single"/>
            <w:rFonts w:ascii="Calibri" w:hAnsi="Calibri" w:eastAsia="微软雅黑"/>
          </w:rPr>
          <w:t>10.1371/journal.pone.0306729</w:t>
        </w:r>
      </w:hyperlink>
    </w:p>
    <w:p>
      <w:pPr>
        <w:pStyle w:val="SourceMeta"/>
      </w:pPr>
      <w:r>
        <w:rPr>
          <w:rFonts w:ascii="Calibri" w:hAnsi="Calibri" w:eastAsia="等线" w:cs="Calibri"/>
          <w:b/>
        </w:rPr>
        <w:t>原始链接：</w:t>
      </w:r>
      <w:hyperlink r:id="rId101">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镜像可用（随交付目录）  |  译文可用（AI 辅助，随交付目录）</w:t>
      </w:r>
    </w:p>
    <w:p>
      <w:bookmarkStart w:id="1087" w:name="source_S0083"/>
      <w:pPr>
        <w:pStyle w:val="Heading3"/>
      </w:pPr>
      <w:r>
        <w:t>S0083 · 基于稳态视觉诱发电位的无创脑机接口作为肌萎缩侧索硬化症患者通信辅助工具的初步研究</w:t>
      </w:r>
      <w:bookmarkEnd w:id="1087"/>
    </w:p>
    <w:p>
      <w:pPr>
        <w:pStyle w:val="SourceMeta"/>
      </w:pPr>
      <w:r>
        <w:rPr>
          <w:rFonts w:ascii="Calibri" w:hAnsi="Calibri" w:eastAsia="等线" w:cs="Calibri"/>
          <w:b/>
        </w:rPr>
        <w:t>英文原题：</w:t>
      </w:r>
      <w:r>
        <w:rPr>
          <w:rFonts w:ascii="Calibri" w:hAnsi="Calibri" w:eastAsia="等线" w:cs="Calibri"/>
        </w:rPr>
        <w:t>A preliminary study of steady-state visually-evoked potential-based non-invasive brain-computer interface technology as a communication aid for patients with amyotrophic lateral sclerosis.</w:t>
      </w:r>
    </w:p>
    <w:p>
      <w:pPr>
        <w:pStyle w:val="SourceMeta"/>
      </w:pPr>
      <w:r>
        <w:rPr>
          <w:rFonts w:ascii="Calibri" w:hAnsi="Calibri" w:eastAsia="等线" w:cs="Calibri"/>
          <w:b/>
        </w:rPr>
        <w:t>机构 / 日期：</w:t>
      </w:r>
      <w:r>
        <w:rPr>
          <w:rFonts w:ascii="Calibri" w:hAnsi="Calibri" w:eastAsia="等线" w:cs="Calibri"/>
        </w:rPr>
        <w:t>not_public  |  2025</w:t>
      </w:r>
    </w:p>
    <w:p>
      <w:pPr>
        <w:pStyle w:val="SourceMeta"/>
      </w:pPr>
      <w:r>
        <w:rPr>
          <w:rFonts w:ascii="Calibri" w:hAnsi="Calibri" w:eastAsia="等线" w:cs="Calibri"/>
          <w:b/>
        </w:rPr>
        <w:t>证据 / 权限 / 状态：</w:t>
      </w:r>
      <w:r>
        <w:rPr>
          <w:rFonts w:ascii="Calibri" w:hAnsi="Calibri" w:eastAsia="等线" w:cs="Calibri"/>
        </w:rPr>
        <w:t>证据 B  |  metadata_only  |  skipped_metadata_only  |  not_permitted</w:t>
      </w:r>
    </w:p>
    <w:p>
      <w:pPr>
        <w:pStyle w:val="SourceMeta"/>
      </w:pPr>
      <w:r>
        <w:rPr>
          <w:rFonts w:ascii="Calibri" w:hAnsi="Calibri" w:eastAsia="等线" w:cs="Calibri"/>
          <w:b/>
        </w:rPr>
        <w:t>DOI：</w:t>
      </w:r>
      <w:hyperlink r:id="rId102">
        <w:r>
          <w:rPr>
            <w:color w:val="526B00"/>
            <w:u w:val="single"/>
            <w:rFonts w:ascii="Calibri" w:hAnsi="Calibri" w:eastAsia="微软雅黑"/>
          </w:rPr>
          <w:t>10.21037/qims-24-1643</w:t>
        </w:r>
      </w:hyperlink>
    </w:p>
    <w:p>
      <w:pPr>
        <w:pStyle w:val="SourceMeta"/>
      </w:pPr>
      <w:r>
        <w:rPr>
          <w:rFonts w:ascii="Calibri" w:hAnsi="Calibri" w:eastAsia="等线" w:cs="Calibri"/>
          <w:b/>
        </w:rPr>
        <w:t>原始链接：</w:t>
      </w:r>
      <w:hyperlink r:id="rId102">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88" w:name="source_S0086"/>
      <w:pPr>
        <w:pStyle w:val="Heading3"/>
      </w:pPr>
      <w:r>
        <w:t>S0086 · NirSmart-3000A 在一项独立研究中的应用</w:t>
      </w:r>
      <w:bookmarkEnd w:id="1088"/>
    </w:p>
    <w:p>
      <w:pPr>
        <w:pStyle w:val="SourceMeta"/>
      </w:pPr>
      <w:r>
        <w:rPr>
          <w:rFonts w:ascii="Calibri" w:hAnsi="Calibri" w:eastAsia="等线" w:cs="Calibri"/>
          <w:b/>
        </w:rPr>
        <w:t>英文原题：</w:t>
      </w:r>
      <w:r>
        <w:rPr>
          <w:rFonts w:ascii="Calibri" w:hAnsi="Calibri" w:eastAsia="等线" w:cs="Calibri"/>
        </w:rPr>
        <w:t>NirSmart-3000A use in an independent study</w:t>
      </w:r>
    </w:p>
    <w:p>
      <w:pPr>
        <w:pStyle w:val="SourceMeta"/>
      </w:pPr>
      <w:r>
        <w:rPr>
          <w:rFonts w:ascii="Calibri" w:hAnsi="Calibri" w:eastAsia="等线" w:cs="Calibri"/>
          <w:b/>
        </w:rPr>
        <w:t>机构 / 日期：</w:t>
      </w:r>
      <w:r>
        <w:rPr>
          <w:rFonts w:ascii="Calibri" w:hAnsi="Calibri" w:eastAsia="等线" w:cs="Calibri"/>
        </w:rPr>
        <w:t>not_public  |  2025</w:t>
      </w:r>
    </w:p>
    <w:p>
      <w:pPr>
        <w:pStyle w:val="SourceMeta"/>
      </w:pPr>
      <w:r>
        <w:rPr>
          <w:rFonts w:ascii="Calibri" w:hAnsi="Calibri" w:eastAsia="等线" w:cs="Calibri"/>
          <w:b/>
        </w:rPr>
        <w:t>证据 / 权限 / 状态：</w:t>
      </w:r>
      <w:r>
        <w:rPr>
          <w:rFonts w:ascii="Calibri" w:hAnsi="Calibri" w:eastAsia="等线" w:cs="Calibri"/>
        </w:rPr>
        <w:t>证据 B  |  metadata_only  |  skipped_metadata_only  |  not_permitted</w:t>
      </w:r>
    </w:p>
    <w:p>
      <w:pPr>
        <w:pStyle w:val="SourceMeta"/>
      </w:pPr>
      <w:r>
        <w:rPr>
          <w:rFonts w:ascii="Calibri" w:hAnsi="Calibri" w:eastAsia="等线" w:cs="Calibri"/>
          <w:b/>
        </w:rPr>
        <w:t>DOI：</w:t>
      </w:r>
      <w:hyperlink r:id="rId103">
        <w:r>
          <w:rPr>
            <w:color w:val="526B00"/>
            <w:u w:val="single"/>
            <w:rFonts w:ascii="Calibri" w:hAnsi="Calibri" w:eastAsia="微软雅黑"/>
          </w:rPr>
          <w:t>10.1038/s41598-025-99573-w</w:t>
        </w:r>
      </w:hyperlink>
    </w:p>
    <w:p>
      <w:pPr>
        <w:pStyle w:val="SourceMeta"/>
      </w:pPr>
      <w:r>
        <w:rPr>
          <w:rFonts w:ascii="Calibri" w:hAnsi="Calibri" w:eastAsia="等线" w:cs="Calibri"/>
          <w:b/>
        </w:rPr>
        <w:t>原始链接：</w:t>
      </w:r>
      <w:hyperlink r:id="rId103">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89" w:name="source_S0087"/>
      <w:pPr>
        <w:pStyle w:val="Heading3"/>
      </w:pPr>
      <w:r>
        <w:t>S0087 · NirSmart-6000A 在一项独立研究中的应用</w:t>
      </w:r>
      <w:bookmarkEnd w:id="1089"/>
    </w:p>
    <w:p>
      <w:pPr>
        <w:pStyle w:val="SourceMeta"/>
      </w:pPr>
      <w:r>
        <w:rPr>
          <w:rFonts w:ascii="Calibri" w:hAnsi="Calibri" w:eastAsia="等线" w:cs="Calibri"/>
          <w:b/>
        </w:rPr>
        <w:t>英文原题：</w:t>
      </w:r>
      <w:r>
        <w:rPr>
          <w:rFonts w:ascii="Calibri" w:hAnsi="Calibri" w:eastAsia="等线" w:cs="Calibri"/>
        </w:rPr>
        <w:t>NirSmart-6000A use in an independent study</w:t>
      </w:r>
    </w:p>
    <w:p>
      <w:pPr>
        <w:pStyle w:val="SourceMeta"/>
      </w:pPr>
      <w:r>
        <w:rPr>
          <w:rFonts w:ascii="Calibri" w:hAnsi="Calibri" w:eastAsia="等线" w:cs="Calibri"/>
          <w:b/>
        </w:rPr>
        <w:t>机构 / 日期：</w:t>
      </w:r>
      <w:r>
        <w:rPr>
          <w:rFonts w:ascii="Calibri" w:hAnsi="Calibri" w:eastAsia="等线" w:cs="Calibri"/>
        </w:rPr>
        <w:t>not_public  |  2025</w:t>
      </w:r>
    </w:p>
    <w:p>
      <w:pPr>
        <w:pStyle w:val="SourceMeta"/>
      </w:pPr>
      <w:r>
        <w:rPr>
          <w:rFonts w:ascii="Calibri" w:hAnsi="Calibri" w:eastAsia="等线" w:cs="Calibri"/>
          <w:b/>
        </w:rPr>
        <w:t>证据 / 权限 / 状态：</w:t>
      </w:r>
      <w:r>
        <w:rPr>
          <w:rFonts w:ascii="Calibri" w:hAnsi="Calibri" w:eastAsia="等线" w:cs="Calibri"/>
        </w:rPr>
        <w:t>证据 B  |  metadata_only  |  skipped_metadata_only  |  not_permitted</w:t>
      </w:r>
    </w:p>
    <w:p>
      <w:pPr>
        <w:pStyle w:val="SourceMeta"/>
      </w:pPr>
      <w:r>
        <w:rPr>
          <w:rFonts w:ascii="Calibri" w:hAnsi="Calibri" w:eastAsia="等线" w:cs="Calibri"/>
          <w:b/>
        </w:rPr>
        <w:t>DOI：</w:t>
      </w:r>
      <w:hyperlink r:id="rId104">
        <w:r>
          <w:rPr>
            <w:color w:val="526B00"/>
            <w:u w:val="single"/>
            <w:rFonts w:ascii="Calibri" w:hAnsi="Calibri" w:eastAsia="微软雅黑"/>
          </w:rPr>
          <w:t>10.2147/jpr.s492361</w:t>
        </w:r>
      </w:hyperlink>
    </w:p>
    <w:p>
      <w:pPr>
        <w:pStyle w:val="SourceMeta"/>
      </w:pPr>
      <w:r>
        <w:rPr>
          <w:rFonts w:ascii="Calibri" w:hAnsi="Calibri" w:eastAsia="等线" w:cs="Calibri"/>
          <w:b/>
        </w:rPr>
        <w:t>原始链接：</w:t>
      </w:r>
      <w:hyperlink r:id="rId105">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90" w:name="source_S0099"/>
      <w:pPr>
        <w:pStyle w:val="Heading3"/>
      </w:pPr>
      <w:r>
        <w:t>S0099 · EEG Conformer 脑电解码模型</w:t>
      </w:r>
      <w:bookmarkEnd w:id="1090"/>
    </w:p>
    <w:p>
      <w:pPr>
        <w:pStyle w:val="SourceMeta"/>
      </w:pPr>
      <w:r>
        <w:rPr>
          <w:rFonts w:ascii="Calibri" w:hAnsi="Calibri" w:eastAsia="等线" w:cs="Calibri"/>
          <w:b/>
        </w:rPr>
        <w:t>英文原题：</w:t>
      </w:r>
      <w:r>
        <w:rPr>
          <w:rFonts w:ascii="Calibri" w:hAnsi="Calibri" w:eastAsia="等线" w:cs="Calibri"/>
        </w:rPr>
        <w:t>EEG Conformer</w:t>
      </w:r>
    </w:p>
    <w:p>
      <w:pPr>
        <w:pStyle w:val="SourceMeta"/>
      </w:pPr>
      <w:r>
        <w:rPr>
          <w:rFonts w:ascii="Calibri" w:hAnsi="Calibri" w:eastAsia="等线" w:cs="Calibri"/>
          <w:b/>
        </w:rPr>
        <w:t>机构 / 日期：</w:t>
      </w:r>
      <w:r>
        <w:rPr>
          <w:rFonts w:ascii="Calibri" w:hAnsi="Calibri" w:eastAsia="等线" w:cs="Calibri"/>
        </w:rPr>
        <w:t>Song et al.  |  2023</w:t>
      </w:r>
    </w:p>
    <w:p>
      <w:pPr>
        <w:pStyle w:val="SourceMeta"/>
      </w:pPr>
      <w:r>
        <w:rPr>
          <w:rFonts w:ascii="Calibri" w:hAnsi="Calibri" w:eastAsia="等线" w:cs="Calibri"/>
          <w:b/>
        </w:rPr>
        <w:t>证据 / 权限 / 状态：</w:t>
      </w:r>
      <w:r>
        <w:rPr>
          <w:rFonts w:ascii="Calibri" w:hAnsi="Calibri" w:eastAsia="等线" w:cs="Calibri"/>
        </w:rPr>
        <w:t>证据 B  |  metadata_only  |  skipped_metadata_only  |  not_permitted</w:t>
      </w:r>
    </w:p>
    <w:p>
      <w:pPr>
        <w:pStyle w:val="SourceMeta"/>
      </w:pPr>
      <w:r>
        <w:rPr>
          <w:rFonts w:ascii="Calibri" w:hAnsi="Calibri" w:eastAsia="等线" w:cs="Calibri"/>
          <w:b/>
        </w:rPr>
        <w:t>DOI：</w:t>
      </w:r>
      <w:hyperlink r:id="rId106">
        <w:r>
          <w:rPr>
            <w:color w:val="526B00"/>
            <w:u w:val="single"/>
            <w:rFonts w:ascii="Calibri" w:hAnsi="Calibri" w:eastAsia="微软雅黑"/>
          </w:rPr>
          <w:t>10.1109/tnsre.2022.3230250</w:t>
        </w:r>
      </w:hyperlink>
    </w:p>
    <w:p>
      <w:pPr>
        <w:pStyle w:val="SourceMeta"/>
      </w:pPr>
      <w:r>
        <w:rPr>
          <w:rFonts w:ascii="Calibri" w:hAnsi="Calibri" w:eastAsia="等线" w:cs="Calibri"/>
          <w:b/>
        </w:rPr>
        <w:t>原始链接：</w:t>
      </w:r>
      <w:hyperlink r:id="rId107">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91" w:name="source_S0100"/>
      <w:pPr>
        <w:pStyle w:val="Heading3"/>
      </w:pPr>
      <w:r>
        <w:t>S0100 · EEGNet 脑电卷积神经网络</w:t>
      </w:r>
      <w:bookmarkEnd w:id="1091"/>
    </w:p>
    <w:p>
      <w:pPr>
        <w:pStyle w:val="SourceMeta"/>
      </w:pPr>
      <w:r>
        <w:rPr>
          <w:rFonts w:ascii="Calibri" w:hAnsi="Calibri" w:eastAsia="等线" w:cs="Calibri"/>
          <w:b/>
        </w:rPr>
        <w:t>英文原题：</w:t>
      </w:r>
      <w:r>
        <w:rPr>
          <w:rFonts w:ascii="Calibri" w:hAnsi="Calibri" w:eastAsia="等线" w:cs="Calibri"/>
        </w:rPr>
        <w:t>EEGNet</w:t>
      </w:r>
    </w:p>
    <w:p>
      <w:pPr>
        <w:pStyle w:val="SourceMeta"/>
      </w:pPr>
      <w:r>
        <w:rPr>
          <w:rFonts w:ascii="Calibri" w:hAnsi="Calibri" w:eastAsia="等线" w:cs="Calibri"/>
          <w:b/>
        </w:rPr>
        <w:t>机构 / 日期：</w:t>
      </w:r>
      <w:r>
        <w:rPr>
          <w:rFonts w:ascii="Calibri" w:hAnsi="Calibri" w:eastAsia="等线" w:cs="Calibri"/>
        </w:rPr>
        <w:t>Lawhern et al.  |  2018</w:t>
      </w:r>
    </w:p>
    <w:p>
      <w:pPr>
        <w:pStyle w:val="SourceMeta"/>
      </w:pPr>
      <w:r>
        <w:rPr>
          <w:rFonts w:ascii="Calibri" w:hAnsi="Calibri" w:eastAsia="等线" w:cs="Calibri"/>
          <w:b/>
        </w:rPr>
        <w:t>证据 / 权限 / 状态：</w:t>
      </w:r>
      <w:r>
        <w:rPr>
          <w:rFonts w:ascii="Calibri" w:hAnsi="Calibri" w:eastAsia="等线" w:cs="Calibri"/>
        </w:rPr>
        <w:t>证据 B  |  metadata_only  |  skipped_metadata_only  |  not_permitted</w:t>
      </w:r>
    </w:p>
    <w:p>
      <w:pPr>
        <w:pStyle w:val="SourceMeta"/>
      </w:pPr>
      <w:r>
        <w:rPr>
          <w:rFonts w:ascii="Calibri" w:hAnsi="Calibri" w:eastAsia="等线" w:cs="Calibri"/>
          <w:b/>
        </w:rPr>
        <w:t>DOI：</w:t>
      </w:r>
      <w:hyperlink r:id="rId108">
        <w:r>
          <w:rPr>
            <w:color w:val="526B00"/>
            <w:u w:val="single"/>
            <w:rFonts w:ascii="Calibri" w:hAnsi="Calibri" w:eastAsia="微软雅黑"/>
          </w:rPr>
          <w:t>10.1088/1741-2552/aace8c</w:t>
        </w:r>
      </w:hyperlink>
    </w:p>
    <w:p>
      <w:pPr>
        <w:pStyle w:val="SourceMeta"/>
      </w:pPr>
      <w:r>
        <w:rPr>
          <w:rFonts w:ascii="Calibri" w:hAnsi="Calibri" w:eastAsia="等线" w:cs="Calibri"/>
          <w:b/>
        </w:rPr>
        <w:t>原始链接：</w:t>
      </w:r>
      <w:hyperlink r:id="rId108">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92" w:name="source_S0101"/>
      <w:pPr>
        <w:pStyle w:val="Heading3"/>
      </w:pPr>
      <w:r>
        <w:t>S0101 · 用于 EEG 解码的深层与浅层卷积网络</w:t>
      </w:r>
      <w:bookmarkEnd w:id="1092"/>
    </w:p>
    <w:p>
      <w:pPr>
        <w:pStyle w:val="SourceMeta"/>
      </w:pPr>
      <w:r>
        <w:rPr>
          <w:rFonts w:ascii="Calibri" w:hAnsi="Calibri" w:eastAsia="等线" w:cs="Calibri"/>
          <w:b/>
        </w:rPr>
        <w:t>英文原题：</w:t>
      </w:r>
      <w:r>
        <w:rPr>
          <w:rFonts w:ascii="Calibri" w:hAnsi="Calibri" w:eastAsia="等线" w:cs="Calibri"/>
        </w:rPr>
        <w:t>Deep and shallow ConvNets for EEG decoding</w:t>
      </w:r>
    </w:p>
    <w:p>
      <w:pPr>
        <w:pStyle w:val="SourceMeta"/>
      </w:pPr>
      <w:r>
        <w:rPr>
          <w:rFonts w:ascii="Calibri" w:hAnsi="Calibri" w:eastAsia="等线" w:cs="Calibri"/>
          <w:b/>
        </w:rPr>
        <w:t>机构 / 日期：</w:t>
      </w:r>
      <w:r>
        <w:rPr>
          <w:rFonts w:ascii="Calibri" w:hAnsi="Calibri" w:eastAsia="等线" w:cs="Calibri"/>
        </w:rPr>
        <w:t>Schirrmeister et al.  |  2017</w:t>
      </w:r>
    </w:p>
    <w:p>
      <w:pPr>
        <w:pStyle w:val="SourceMeta"/>
      </w:pPr>
      <w:r>
        <w:rPr>
          <w:rFonts w:ascii="Calibri" w:hAnsi="Calibri" w:eastAsia="等线" w:cs="Calibri"/>
          <w:b/>
        </w:rPr>
        <w:t>证据 / 权限 / 状态：</w:t>
      </w:r>
      <w:r>
        <w:rPr>
          <w:rFonts w:ascii="Calibri" w:hAnsi="Calibri" w:eastAsia="等线" w:cs="Calibri"/>
        </w:rPr>
        <w:t>证据 B  |  metadata_only  |  skipped_metadata_only  |  not_permitted</w:t>
      </w:r>
    </w:p>
    <w:p>
      <w:pPr>
        <w:pStyle w:val="SourceMeta"/>
      </w:pPr>
      <w:r>
        <w:rPr>
          <w:rFonts w:ascii="Calibri" w:hAnsi="Calibri" w:eastAsia="等线" w:cs="Calibri"/>
          <w:b/>
        </w:rPr>
        <w:t>DOI：</w:t>
      </w:r>
      <w:hyperlink r:id="rId109">
        <w:r>
          <w:rPr>
            <w:color w:val="526B00"/>
            <w:u w:val="single"/>
            <w:rFonts w:ascii="Calibri" w:hAnsi="Calibri" w:eastAsia="微软雅黑"/>
          </w:rPr>
          <w:t>10.1002/hbm.23730</w:t>
        </w:r>
      </w:hyperlink>
    </w:p>
    <w:p>
      <w:pPr>
        <w:pStyle w:val="SourceMeta"/>
      </w:pPr>
      <w:r>
        <w:rPr>
          <w:rFonts w:ascii="Calibri" w:hAnsi="Calibri" w:eastAsia="等线" w:cs="Calibri"/>
          <w:b/>
        </w:rPr>
        <w:t>原始链接：</w:t>
      </w:r>
      <w:hyperlink r:id="rId109">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93" w:name="source_S0102"/>
      <w:pPr>
        <w:pStyle w:val="Heading3"/>
      </w:pPr>
      <w:r>
        <w:t>S0102 · BENDR：利用 Transformer 和对比式自监督学习从海量 EEG 数据中学习</w:t>
      </w:r>
      <w:bookmarkEnd w:id="1093"/>
    </w:p>
    <w:p>
      <w:pPr>
        <w:pStyle w:val="SourceMeta"/>
      </w:pPr>
      <w:r>
        <w:rPr>
          <w:rFonts w:ascii="Calibri" w:hAnsi="Calibri" w:eastAsia="等线" w:cs="Calibri"/>
          <w:b/>
        </w:rPr>
        <w:t>英文原题：</w:t>
      </w:r>
      <w:r>
        <w:rPr>
          <w:rFonts w:ascii="Calibri" w:hAnsi="Calibri" w:eastAsia="等线" w:cs="Calibri"/>
        </w:rPr>
        <w:t>BENDR: Using transformers and a contrastive self-supervised learning task to learn from massive amounts of EEG data</w:t>
      </w:r>
    </w:p>
    <w:p>
      <w:pPr>
        <w:pStyle w:val="SourceMeta"/>
      </w:pPr>
      <w:r>
        <w:rPr>
          <w:rFonts w:ascii="Calibri" w:hAnsi="Calibri" w:eastAsia="等线" w:cs="Calibri"/>
          <w:b/>
        </w:rPr>
        <w:t>机构 / 日期：</w:t>
      </w:r>
      <w:r>
        <w:rPr>
          <w:rFonts w:ascii="Calibri" w:hAnsi="Calibri" w:eastAsia="等线" w:cs="Calibri"/>
        </w:rPr>
        <w:t>Kostas et al.  |  2021</w:t>
      </w:r>
    </w:p>
    <w:p>
      <w:pPr>
        <w:pStyle w:val="SourceMeta"/>
      </w:pPr>
      <w:r>
        <w:rPr>
          <w:rFonts w:ascii="Calibri" w:hAnsi="Calibri" w:eastAsia="等线" w:cs="Calibri"/>
          <w:b/>
        </w:rPr>
        <w:t>证据 / 权限 / 状态：</w:t>
      </w:r>
      <w:r>
        <w:rPr>
          <w:rFonts w:ascii="Calibri" w:hAnsi="Calibri" w:eastAsia="等线" w:cs="Calibri"/>
        </w:rPr>
        <w:t>证据 B  |  manual_review  |  skipped_manual_review  |  not_permitted</w:t>
      </w:r>
    </w:p>
    <w:p>
      <w:pPr>
        <w:pStyle w:val="SourceMeta"/>
      </w:pPr>
      <w:r>
        <w:rPr>
          <w:rFonts w:ascii="Calibri" w:hAnsi="Calibri" w:eastAsia="等线" w:cs="Calibri"/>
          <w:b/>
        </w:rPr>
        <w:t>DOI：</w:t>
      </w:r>
      <w:hyperlink r:id="rId110">
        <w:r>
          <w:rPr>
            <w:color w:val="526B00"/>
            <w:u w:val="single"/>
            <w:rFonts w:ascii="Calibri" w:hAnsi="Calibri" w:eastAsia="微软雅黑"/>
          </w:rPr>
          <w:t>10.3389/fnhum.2021.653659</w:t>
        </w:r>
      </w:hyperlink>
    </w:p>
    <w:p>
      <w:pPr>
        <w:pStyle w:val="SourceMeta"/>
      </w:pPr>
      <w:r>
        <w:rPr>
          <w:rFonts w:ascii="Calibri" w:hAnsi="Calibri" w:eastAsia="等线" w:cs="Calibri"/>
          <w:b/>
        </w:rPr>
        <w:t>原始链接：</w:t>
      </w:r>
      <w:hyperlink r:id="rId110">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94" w:name="source_S0105"/>
      <w:pPr>
        <w:pStyle w:val="Heading3"/>
      </w:pPr>
      <w:r>
        <w:t>S0105 · 基于机器学习的科学研究中的数据泄漏与可复现性危机</w:t>
      </w:r>
      <w:bookmarkEnd w:id="1094"/>
    </w:p>
    <w:p>
      <w:pPr>
        <w:pStyle w:val="SourceMeta"/>
      </w:pPr>
      <w:r>
        <w:rPr>
          <w:rFonts w:ascii="Calibri" w:hAnsi="Calibri" w:eastAsia="等线" w:cs="Calibri"/>
          <w:b/>
        </w:rPr>
        <w:t>英文原题：</w:t>
      </w:r>
      <w:r>
        <w:rPr>
          <w:rFonts w:ascii="Calibri" w:hAnsi="Calibri" w:eastAsia="等线" w:cs="Calibri"/>
        </w:rPr>
        <w:t>Leakage and the reproducibility crisis in ML-based science</w:t>
      </w:r>
    </w:p>
    <w:p>
      <w:pPr>
        <w:pStyle w:val="SourceMeta"/>
      </w:pPr>
      <w:r>
        <w:rPr>
          <w:rFonts w:ascii="Calibri" w:hAnsi="Calibri" w:eastAsia="等线" w:cs="Calibri"/>
          <w:b/>
        </w:rPr>
        <w:t>机构 / 日期：</w:t>
      </w:r>
      <w:r>
        <w:rPr>
          <w:rFonts w:ascii="Calibri" w:hAnsi="Calibri" w:eastAsia="等线" w:cs="Calibri"/>
        </w:rPr>
        <w:t>Kapoor and Narayanan  |  2023</w:t>
      </w:r>
    </w:p>
    <w:p>
      <w:pPr>
        <w:pStyle w:val="SourceMeta"/>
      </w:pPr>
      <w:r>
        <w:rPr>
          <w:rFonts w:ascii="Calibri" w:hAnsi="Calibri" w:eastAsia="等线" w:cs="Calibri"/>
          <w:b/>
        </w:rPr>
        <w:t>证据 / 权限 / 状态：</w:t>
      </w:r>
      <w:r>
        <w:rPr>
          <w:rFonts w:ascii="Calibri" w:hAnsi="Calibri" w:eastAsia="等线" w:cs="Calibri"/>
        </w:rPr>
        <w:t>证据 B  |  metadata_only  |  skipped_metadata_only  |  not_permitted</w:t>
      </w:r>
    </w:p>
    <w:p>
      <w:pPr>
        <w:pStyle w:val="SourceMeta"/>
      </w:pPr>
      <w:r>
        <w:rPr>
          <w:rFonts w:ascii="Calibri" w:hAnsi="Calibri" w:eastAsia="等线" w:cs="Calibri"/>
          <w:b/>
        </w:rPr>
        <w:t>DOI：</w:t>
      </w:r>
      <w:hyperlink r:id="rId111">
        <w:r>
          <w:rPr>
            <w:color w:val="526B00"/>
            <w:u w:val="single"/>
            <w:rFonts w:ascii="Calibri" w:hAnsi="Calibri" w:eastAsia="微软雅黑"/>
          </w:rPr>
          <w:t>10.1016/j.patter.2023.100804</w:t>
        </w:r>
      </w:hyperlink>
    </w:p>
    <w:p>
      <w:pPr>
        <w:pStyle w:val="SourceMeta"/>
      </w:pPr>
      <w:r>
        <w:rPr>
          <w:rFonts w:ascii="Calibri" w:hAnsi="Calibri" w:eastAsia="等线" w:cs="Calibri"/>
          <w:b/>
        </w:rPr>
        <w:t>原始链接：</w:t>
      </w:r>
      <w:hyperlink r:id="rId111">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95" w:name="source_S0107"/>
      <w:pPr>
        <w:pStyle w:val="Heading3"/>
      </w:pPr>
      <w:r>
        <w:t>S0107 · 52 名受试者运动想象 EEG 数据集及分析</w:t>
      </w:r>
      <w:bookmarkEnd w:id="1095"/>
    </w:p>
    <w:p>
      <w:pPr>
        <w:pStyle w:val="SourceMeta"/>
      </w:pPr>
      <w:r>
        <w:rPr>
          <w:rFonts w:ascii="Calibri" w:hAnsi="Calibri" w:eastAsia="等线" w:cs="Calibri"/>
          <w:b/>
        </w:rPr>
        <w:t>英文原题：</w:t>
      </w:r>
      <w:r>
        <w:rPr>
          <w:rFonts w:ascii="Calibri" w:hAnsi="Calibri" w:eastAsia="等线" w:cs="Calibri"/>
        </w:rPr>
        <w:t>EEG dataset and analysis for motor imagery in 52 subjects</w:t>
      </w:r>
    </w:p>
    <w:p>
      <w:pPr>
        <w:pStyle w:val="SourceMeta"/>
      </w:pPr>
      <w:r>
        <w:rPr>
          <w:rFonts w:ascii="Calibri" w:hAnsi="Calibri" w:eastAsia="等线" w:cs="Calibri"/>
          <w:b/>
        </w:rPr>
        <w:t>机构 / 日期：</w:t>
      </w:r>
      <w:r>
        <w:rPr>
          <w:rFonts w:ascii="Calibri" w:hAnsi="Calibri" w:eastAsia="等线" w:cs="Calibri"/>
        </w:rPr>
        <w:t>Cho et al.  |  2017</w:t>
      </w:r>
    </w:p>
    <w:p>
      <w:pPr>
        <w:pStyle w:val="SourceMeta"/>
      </w:pPr>
      <w:r>
        <w:rPr>
          <w:rFonts w:ascii="Calibri" w:hAnsi="Calibri" w:eastAsia="等线" w:cs="Calibri"/>
          <w:b/>
        </w:rPr>
        <w:t>证据 / 权限 / 状态：</w:t>
      </w:r>
      <w:r>
        <w:rPr>
          <w:rFonts w:ascii="Calibri" w:hAnsi="Calibri" w:eastAsia="等线" w:cs="Calibri"/>
        </w:rPr>
        <w:t>证据 B  |  metadata_only  |  skipped_metadata_only  |  not_permitted</w:t>
      </w:r>
    </w:p>
    <w:p>
      <w:pPr>
        <w:pStyle w:val="SourceMeta"/>
      </w:pPr>
      <w:r>
        <w:rPr>
          <w:rFonts w:ascii="Calibri" w:hAnsi="Calibri" w:eastAsia="等线" w:cs="Calibri"/>
          <w:b/>
        </w:rPr>
        <w:t>DOI：</w:t>
      </w:r>
      <w:hyperlink r:id="rId112">
        <w:r>
          <w:rPr>
            <w:color w:val="526B00"/>
            <w:u w:val="single"/>
            <w:rFonts w:ascii="Calibri" w:hAnsi="Calibri" w:eastAsia="微软雅黑"/>
          </w:rPr>
          <w:t>10.1093/gigascience/gix034</w:t>
        </w:r>
      </w:hyperlink>
    </w:p>
    <w:p>
      <w:pPr>
        <w:pStyle w:val="SourceMeta"/>
      </w:pPr>
      <w:r>
        <w:rPr>
          <w:rFonts w:ascii="Calibri" w:hAnsi="Calibri" w:eastAsia="等线" w:cs="Calibri"/>
          <w:b/>
        </w:rPr>
        <w:t>原始链接：</w:t>
      </w:r>
      <w:hyperlink r:id="rId112">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96" w:name="source_S0109"/>
      <w:pPr>
        <w:pStyle w:val="Heading3"/>
      </w:pPr>
      <w:r>
        <w:t>S0109 · OpenBMI：脑机接口实时数据分析工具箱</w:t>
      </w:r>
      <w:bookmarkEnd w:id="1096"/>
    </w:p>
    <w:p>
      <w:pPr>
        <w:pStyle w:val="SourceMeta"/>
      </w:pPr>
      <w:r>
        <w:rPr>
          <w:rFonts w:ascii="Calibri" w:hAnsi="Calibri" w:eastAsia="等线" w:cs="Calibri"/>
          <w:b/>
        </w:rPr>
        <w:t>英文原题：</w:t>
      </w:r>
      <w:r>
        <w:rPr>
          <w:rFonts w:ascii="Calibri" w:hAnsi="Calibri" w:eastAsia="等线" w:cs="Calibri"/>
        </w:rPr>
        <w:t>OpenBMI: a real-time data analysis toolbox for brain-computer interfaces</w:t>
      </w:r>
    </w:p>
    <w:p>
      <w:pPr>
        <w:pStyle w:val="SourceMeta"/>
      </w:pPr>
      <w:r>
        <w:rPr>
          <w:rFonts w:ascii="Calibri" w:hAnsi="Calibri" w:eastAsia="等线" w:cs="Calibri"/>
          <w:b/>
        </w:rPr>
        <w:t>机构 / 日期：</w:t>
      </w:r>
      <w:r>
        <w:rPr>
          <w:rFonts w:ascii="Calibri" w:hAnsi="Calibri" w:eastAsia="等线" w:cs="Calibri"/>
        </w:rPr>
        <w:t>Lee et al.  |  2019</w:t>
      </w:r>
    </w:p>
    <w:p>
      <w:pPr>
        <w:pStyle w:val="SourceMeta"/>
      </w:pPr>
      <w:r>
        <w:rPr>
          <w:rFonts w:ascii="Calibri" w:hAnsi="Calibri" w:eastAsia="等线" w:cs="Calibri"/>
          <w:b/>
        </w:rPr>
        <w:t>证据 / 权限 / 状态：</w:t>
      </w:r>
      <w:r>
        <w:rPr>
          <w:rFonts w:ascii="Calibri" w:hAnsi="Calibri" w:eastAsia="等线" w:cs="Calibri"/>
        </w:rPr>
        <w:t>证据 B  |  metadata_only  |  skipped_metadata_only  |  not_permitted</w:t>
      </w:r>
    </w:p>
    <w:p>
      <w:pPr>
        <w:pStyle w:val="SourceMeta"/>
      </w:pPr>
      <w:r>
        <w:rPr>
          <w:rFonts w:ascii="Calibri" w:hAnsi="Calibri" w:eastAsia="等线" w:cs="Calibri"/>
          <w:b/>
        </w:rPr>
        <w:t>DOI：</w:t>
      </w:r>
      <w:hyperlink r:id="rId113">
        <w:r>
          <w:rPr>
            <w:color w:val="526B00"/>
            <w:u w:val="single"/>
            <w:rFonts w:ascii="Calibri" w:hAnsi="Calibri" w:eastAsia="微软雅黑"/>
          </w:rPr>
          <w:t>10.1093/gigascience/giz002</w:t>
        </w:r>
      </w:hyperlink>
    </w:p>
    <w:p>
      <w:pPr>
        <w:pStyle w:val="SourceMeta"/>
      </w:pPr>
      <w:r>
        <w:rPr>
          <w:rFonts w:ascii="Calibri" w:hAnsi="Calibri" w:eastAsia="等线" w:cs="Calibri"/>
          <w:b/>
        </w:rPr>
        <w:t>原始链接：</w:t>
      </w:r>
      <w:hyperlink r:id="rId113">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97" w:name="source_S0110"/>
      <w:pPr>
        <w:pStyle w:val="Heading3"/>
      </w:pPr>
      <w:r>
        <w:t>S0110 · 想象手部运动时单试次 EEG 的最优空间滤波</w:t>
      </w:r>
      <w:bookmarkEnd w:id="1097"/>
    </w:p>
    <w:p>
      <w:pPr>
        <w:pStyle w:val="SourceMeta"/>
      </w:pPr>
      <w:r>
        <w:rPr>
          <w:rFonts w:ascii="Calibri" w:hAnsi="Calibri" w:eastAsia="等线" w:cs="Calibri"/>
          <w:b/>
        </w:rPr>
        <w:t>英文原题：</w:t>
      </w:r>
      <w:r>
        <w:rPr>
          <w:rFonts w:ascii="Calibri" w:hAnsi="Calibri" w:eastAsia="等线" w:cs="Calibri"/>
        </w:rPr>
        <w:t>Optimal spatial filtering of single trial EEG during imagined hand movement</w:t>
      </w:r>
    </w:p>
    <w:p>
      <w:pPr>
        <w:pStyle w:val="SourceMeta"/>
      </w:pPr>
      <w:r>
        <w:rPr>
          <w:rFonts w:ascii="Calibri" w:hAnsi="Calibri" w:eastAsia="等线" w:cs="Calibri"/>
          <w:b/>
        </w:rPr>
        <w:t>机构 / 日期：</w:t>
      </w:r>
      <w:r>
        <w:rPr>
          <w:rFonts w:ascii="Calibri" w:hAnsi="Calibri" w:eastAsia="等线" w:cs="Calibri"/>
        </w:rPr>
        <w:t>Ramoser et al.  |  2000</w:t>
      </w:r>
    </w:p>
    <w:p>
      <w:pPr>
        <w:pStyle w:val="SourceMeta"/>
      </w:pPr>
      <w:r>
        <w:rPr>
          <w:rFonts w:ascii="Calibri" w:hAnsi="Calibri" w:eastAsia="等线" w:cs="Calibri"/>
          <w:b/>
        </w:rPr>
        <w:t>证据 / 权限 / 状态：</w:t>
      </w:r>
      <w:r>
        <w:rPr>
          <w:rFonts w:ascii="Calibri" w:hAnsi="Calibri" w:eastAsia="等线" w:cs="Calibri"/>
        </w:rPr>
        <w:t>证据 B  |  metadata_only  |  skipped_metadata_only  |  not_permitted</w:t>
      </w:r>
    </w:p>
    <w:p>
      <w:pPr>
        <w:pStyle w:val="SourceMeta"/>
      </w:pPr>
      <w:r>
        <w:rPr>
          <w:rFonts w:ascii="Calibri" w:hAnsi="Calibri" w:eastAsia="等线" w:cs="Calibri"/>
          <w:b/>
        </w:rPr>
        <w:t>DOI：</w:t>
      </w:r>
      <w:hyperlink r:id="rId114">
        <w:r>
          <w:rPr>
            <w:color w:val="526B00"/>
            <w:u w:val="single"/>
            <w:rFonts w:ascii="Calibri" w:hAnsi="Calibri" w:eastAsia="微软雅黑"/>
          </w:rPr>
          <w:t>10.1109/86.895946</w:t>
        </w:r>
      </w:hyperlink>
    </w:p>
    <w:p>
      <w:pPr>
        <w:pStyle w:val="SourceMeta"/>
      </w:pPr>
      <w:r>
        <w:rPr>
          <w:rFonts w:ascii="Calibri" w:hAnsi="Calibri" w:eastAsia="等线" w:cs="Calibri"/>
          <w:b/>
        </w:rPr>
        <w:t>原始链接：</w:t>
      </w:r>
      <w:hyperlink r:id="rId114">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098" w:name="source_S0111"/>
      <w:pPr>
        <w:pStyle w:val="Heading3"/>
      </w:pPr>
      <w:r>
        <w:t>S0111 · 滤波器组共同空间模式算法</w:t>
      </w:r>
      <w:bookmarkEnd w:id="1098"/>
    </w:p>
    <w:p>
      <w:pPr>
        <w:pStyle w:val="SourceMeta"/>
      </w:pPr>
      <w:r>
        <w:rPr>
          <w:rFonts w:ascii="Calibri" w:hAnsi="Calibri" w:eastAsia="等线" w:cs="Calibri"/>
          <w:b/>
        </w:rPr>
        <w:t>英文原题：</w:t>
      </w:r>
      <w:r>
        <w:rPr>
          <w:rFonts w:ascii="Calibri" w:hAnsi="Calibri" w:eastAsia="等线" w:cs="Calibri"/>
        </w:rPr>
        <w:t>Filter Bank Common Spatial Pattern algorithm</w:t>
      </w:r>
    </w:p>
    <w:p>
      <w:pPr>
        <w:pStyle w:val="SourceMeta"/>
      </w:pPr>
      <w:r>
        <w:rPr>
          <w:rFonts w:ascii="Calibri" w:hAnsi="Calibri" w:eastAsia="等线" w:cs="Calibri"/>
          <w:b/>
        </w:rPr>
        <w:t>机构 / 日期：</w:t>
      </w:r>
      <w:r>
        <w:rPr>
          <w:rFonts w:ascii="Calibri" w:hAnsi="Calibri" w:eastAsia="等线" w:cs="Calibri"/>
        </w:rPr>
        <w:t>Ang et al.  |  2012</w:t>
      </w:r>
    </w:p>
    <w:p>
      <w:pPr>
        <w:pStyle w:val="SourceMeta"/>
      </w:pPr>
      <w:r>
        <w:rPr>
          <w:rFonts w:ascii="Calibri" w:hAnsi="Calibri" w:eastAsia="等线" w:cs="Calibri"/>
          <w:b/>
        </w:rPr>
        <w:t>证据 / 权限 / 状态：</w:t>
      </w:r>
      <w:r>
        <w:rPr>
          <w:rFonts w:ascii="Calibri" w:hAnsi="Calibri" w:eastAsia="等线" w:cs="Calibri"/>
        </w:rPr>
        <w:t>证据 B  |  mirror_allowed  |  already_present  |  translated</w:t>
      </w:r>
    </w:p>
    <w:p>
      <w:pPr>
        <w:pStyle w:val="SourceMeta"/>
      </w:pPr>
      <w:r>
        <w:rPr>
          <w:rFonts w:ascii="Calibri" w:hAnsi="Calibri" w:eastAsia="等线" w:cs="Calibri"/>
          <w:b/>
        </w:rPr>
        <w:t>DOI：</w:t>
      </w:r>
      <w:hyperlink r:id="rId115">
        <w:r>
          <w:rPr>
            <w:color w:val="526B00"/>
            <w:u w:val="single"/>
            <w:rFonts w:ascii="Calibri" w:hAnsi="Calibri" w:eastAsia="微软雅黑"/>
          </w:rPr>
          <w:t>10.3389/fnins.2012.00039</w:t>
        </w:r>
      </w:hyperlink>
    </w:p>
    <w:p>
      <w:pPr>
        <w:pStyle w:val="SourceMeta"/>
      </w:pPr>
      <w:r>
        <w:rPr>
          <w:rFonts w:ascii="Calibri" w:hAnsi="Calibri" w:eastAsia="等线" w:cs="Calibri"/>
          <w:b/>
        </w:rPr>
        <w:t>原始链接：</w:t>
      </w:r>
      <w:hyperlink r:id="rId115">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镜像可用（随交付目录）  |  译文可用（AI 辅助，随交付目录）</w:t>
      </w:r>
    </w:p>
    <w:p>
      <w:bookmarkStart w:id="1099" w:name="source_S0112"/>
      <w:pPr>
        <w:pStyle w:val="Heading3"/>
      </w:pPr>
      <w:r>
        <w:t>S0112 · 用于增强诱发电位的 xDAWN 算法：在脑机接口中的应用</w:t>
      </w:r>
      <w:bookmarkEnd w:id="1099"/>
    </w:p>
    <w:p>
      <w:pPr>
        <w:pStyle w:val="SourceMeta"/>
      </w:pPr>
      <w:r>
        <w:rPr>
          <w:rFonts w:ascii="Calibri" w:hAnsi="Calibri" w:eastAsia="等线" w:cs="Calibri"/>
          <w:b/>
        </w:rPr>
        <w:t>英文原题：</w:t>
      </w:r>
      <w:r>
        <w:rPr>
          <w:rFonts w:ascii="Calibri" w:hAnsi="Calibri" w:eastAsia="等线" w:cs="Calibri"/>
        </w:rPr>
        <w:t>xDAWN algorithm to enhance evoked potentials: application to brain-computer interface.</w:t>
      </w:r>
    </w:p>
    <w:p>
      <w:pPr>
        <w:pStyle w:val="SourceMeta"/>
      </w:pPr>
      <w:r>
        <w:rPr>
          <w:rFonts w:ascii="Calibri" w:hAnsi="Calibri" w:eastAsia="等线" w:cs="Calibri"/>
          <w:b/>
        </w:rPr>
        <w:t>机构 / 日期：</w:t>
      </w:r>
      <w:r>
        <w:rPr>
          <w:rFonts w:ascii="Calibri" w:hAnsi="Calibri" w:eastAsia="等线" w:cs="Calibri"/>
        </w:rPr>
        <w:t>Rivet et al.  |  2009</w:t>
      </w:r>
    </w:p>
    <w:p>
      <w:pPr>
        <w:pStyle w:val="SourceMeta"/>
      </w:pPr>
      <w:r>
        <w:rPr>
          <w:rFonts w:ascii="Calibri" w:hAnsi="Calibri" w:eastAsia="等线" w:cs="Calibri"/>
          <w:b/>
        </w:rPr>
        <w:t>证据 / 权限 / 状态：</w:t>
      </w:r>
      <w:r>
        <w:rPr>
          <w:rFonts w:ascii="Calibri" w:hAnsi="Calibri" w:eastAsia="等线" w:cs="Calibri"/>
        </w:rPr>
        <w:t>证据 B  |  metadata_only  |  skipped_metadata_only  |  not_permitted</w:t>
      </w:r>
    </w:p>
    <w:p>
      <w:pPr>
        <w:pStyle w:val="SourceMeta"/>
      </w:pPr>
      <w:r>
        <w:rPr>
          <w:rFonts w:ascii="Calibri" w:hAnsi="Calibri" w:eastAsia="等线" w:cs="Calibri"/>
          <w:b/>
        </w:rPr>
        <w:t>DOI：</w:t>
      </w:r>
      <w:hyperlink r:id="rId116">
        <w:r>
          <w:rPr>
            <w:color w:val="526B00"/>
            <w:u w:val="single"/>
            <w:rFonts w:ascii="Calibri" w:hAnsi="Calibri" w:eastAsia="微软雅黑"/>
          </w:rPr>
          <w:t>10.1109/tbme.2009.2012869</w:t>
        </w:r>
      </w:hyperlink>
    </w:p>
    <w:p>
      <w:pPr>
        <w:pStyle w:val="SourceMeta"/>
      </w:pPr>
      <w:r>
        <w:rPr>
          <w:rFonts w:ascii="Calibri" w:hAnsi="Calibri" w:eastAsia="等线" w:cs="Calibri"/>
          <w:b/>
        </w:rPr>
        <w:t>原始链接：</w:t>
      </w:r>
      <w:hyperlink r:id="rId117">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00" w:name="source_S0113"/>
      <w:pPr>
        <w:pStyle w:val="Heading3"/>
      </w:pPr>
      <w:r>
        <w:t>S0113 · 基于 EEG 的脑机接口分类算法综述：十年更新</w:t>
      </w:r>
      <w:bookmarkEnd w:id="1100"/>
    </w:p>
    <w:p>
      <w:pPr>
        <w:pStyle w:val="SourceMeta"/>
      </w:pPr>
      <w:r>
        <w:rPr>
          <w:rFonts w:ascii="Calibri" w:hAnsi="Calibri" w:eastAsia="等线" w:cs="Calibri"/>
          <w:b/>
        </w:rPr>
        <w:t>英文原题：</w:t>
      </w:r>
      <w:r>
        <w:rPr>
          <w:rFonts w:ascii="Calibri" w:hAnsi="Calibri" w:eastAsia="等线" w:cs="Calibri"/>
        </w:rPr>
        <w:t>A review of classification algorithms for EEG-based brain-computer interfaces: a 10 year update</w:t>
      </w:r>
    </w:p>
    <w:p>
      <w:pPr>
        <w:pStyle w:val="SourceMeta"/>
      </w:pPr>
      <w:r>
        <w:rPr>
          <w:rFonts w:ascii="Calibri" w:hAnsi="Calibri" w:eastAsia="等线" w:cs="Calibri"/>
          <w:b/>
        </w:rPr>
        <w:t>机构 / 日期：</w:t>
      </w:r>
      <w:r>
        <w:rPr>
          <w:rFonts w:ascii="Calibri" w:hAnsi="Calibri" w:eastAsia="等线" w:cs="Calibri"/>
        </w:rPr>
        <w:t>Lotte et al.  |  2018</w:t>
      </w:r>
    </w:p>
    <w:p>
      <w:pPr>
        <w:pStyle w:val="SourceMeta"/>
      </w:pPr>
      <w:r>
        <w:rPr>
          <w:rFonts w:ascii="Calibri" w:hAnsi="Calibri" w:eastAsia="等线" w:cs="Calibri"/>
          <w:b/>
        </w:rPr>
        <w:t>证据 / 权限 / 状态：</w:t>
      </w:r>
      <w:r>
        <w:rPr>
          <w:rFonts w:ascii="Calibri" w:hAnsi="Calibri" w:eastAsia="等线" w:cs="Calibri"/>
        </w:rPr>
        <w:t>证据 B  |  metadata_only  |  skipped_metadata_only  |  not_permitted</w:t>
      </w:r>
    </w:p>
    <w:p>
      <w:pPr>
        <w:pStyle w:val="SourceMeta"/>
      </w:pPr>
      <w:r>
        <w:rPr>
          <w:rFonts w:ascii="Calibri" w:hAnsi="Calibri" w:eastAsia="等线" w:cs="Calibri"/>
          <w:b/>
        </w:rPr>
        <w:t>DOI：</w:t>
      </w:r>
      <w:hyperlink r:id="rId118">
        <w:r>
          <w:rPr>
            <w:color w:val="526B00"/>
            <w:u w:val="single"/>
            <w:rFonts w:ascii="Calibri" w:hAnsi="Calibri" w:eastAsia="微软雅黑"/>
          </w:rPr>
          <w:t>10.1088/1741-2552/aab2f2</w:t>
        </w:r>
      </w:hyperlink>
    </w:p>
    <w:p>
      <w:pPr>
        <w:pStyle w:val="SourceMeta"/>
      </w:pPr>
      <w:r>
        <w:rPr>
          <w:rFonts w:ascii="Calibri" w:hAnsi="Calibri" w:eastAsia="等线" w:cs="Calibri"/>
          <w:b/>
        </w:rPr>
        <w:t>原始链接：</w:t>
      </w:r>
      <w:hyperlink r:id="rId118">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01" w:name="source_S0114"/>
      <w:pPr>
        <w:pStyle w:val="Heading3"/>
      </w:pPr>
      <w:r>
        <w:t>S0114 · 基于 EEG 的脑机接口黎曼几何：入门与综述</w:t>
      </w:r>
      <w:bookmarkEnd w:id="1101"/>
    </w:p>
    <w:p>
      <w:pPr>
        <w:pStyle w:val="SourceMeta"/>
      </w:pPr>
      <w:r>
        <w:rPr>
          <w:rFonts w:ascii="Calibri" w:hAnsi="Calibri" w:eastAsia="等线" w:cs="Calibri"/>
          <w:b/>
        </w:rPr>
        <w:t>英文原题：</w:t>
      </w:r>
      <w:r>
        <w:rPr>
          <w:rFonts w:ascii="Calibri" w:hAnsi="Calibri" w:eastAsia="等线" w:cs="Calibri"/>
        </w:rPr>
        <w:t>Riemannian geometry for EEG-based BCI: a primer and review</w:t>
      </w:r>
    </w:p>
    <w:p>
      <w:pPr>
        <w:pStyle w:val="SourceMeta"/>
      </w:pPr>
      <w:r>
        <w:rPr>
          <w:rFonts w:ascii="Calibri" w:hAnsi="Calibri" w:eastAsia="等线" w:cs="Calibri"/>
          <w:b/>
        </w:rPr>
        <w:t>机构 / 日期：</w:t>
      </w:r>
      <w:r>
        <w:rPr>
          <w:rFonts w:ascii="Calibri" w:hAnsi="Calibri" w:eastAsia="等线" w:cs="Calibri"/>
        </w:rPr>
        <w:t>Congedo et al.  |  2017</w:t>
      </w:r>
    </w:p>
    <w:p>
      <w:pPr>
        <w:pStyle w:val="SourceMeta"/>
      </w:pPr>
      <w:r>
        <w:rPr>
          <w:rFonts w:ascii="Calibri" w:hAnsi="Calibri" w:eastAsia="等线" w:cs="Calibri"/>
          <w:b/>
        </w:rPr>
        <w:t>证据 / 权限 / 状态：</w:t>
      </w:r>
      <w:r>
        <w:rPr>
          <w:rFonts w:ascii="Calibri" w:hAnsi="Calibri" w:eastAsia="等线" w:cs="Calibri"/>
        </w:rPr>
        <w:t>证据 B  |  metadata_only  |  skipped_metadata_only  |  not_permitted</w:t>
      </w:r>
    </w:p>
    <w:p>
      <w:pPr>
        <w:pStyle w:val="SourceMeta"/>
      </w:pPr>
      <w:r>
        <w:rPr>
          <w:rFonts w:ascii="Calibri" w:hAnsi="Calibri" w:eastAsia="等线" w:cs="Calibri"/>
          <w:b/>
        </w:rPr>
        <w:t>DOI：</w:t>
      </w:r>
      <w:hyperlink r:id="rId119">
        <w:r>
          <w:rPr>
            <w:color w:val="526B00"/>
            <w:u w:val="single"/>
            <w:rFonts w:ascii="Calibri" w:hAnsi="Calibri" w:eastAsia="微软雅黑"/>
          </w:rPr>
          <w:t>10.1080/2326263x.2017.1297192</w:t>
        </w:r>
      </w:hyperlink>
    </w:p>
    <w:p>
      <w:pPr>
        <w:pStyle w:val="SourceMeta"/>
      </w:pPr>
      <w:r>
        <w:rPr>
          <w:rFonts w:ascii="Calibri" w:hAnsi="Calibri" w:eastAsia="等线" w:cs="Calibri"/>
          <w:b/>
        </w:rPr>
        <w:t>原始链接：</w:t>
      </w:r>
      <w:hyperlink r:id="rId120">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02" w:name="source_S0115"/>
      <w:pPr>
        <w:pStyle w:val="Heading3"/>
      </w:pPr>
      <w:r>
        <w:t>S0115 · 脑机接口迁移学习：欧氏对齐</w:t>
      </w:r>
      <w:bookmarkEnd w:id="1102"/>
    </w:p>
    <w:p>
      <w:pPr>
        <w:pStyle w:val="SourceMeta"/>
      </w:pPr>
      <w:r>
        <w:rPr>
          <w:rFonts w:ascii="Calibri" w:hAnsi="Calibri" w:eastAsia="等线" w:cs="Calibri"/>
          <w:b/>
        </w:rPr>
        <w:t>英文原题：</w:t>
      </w:r>
      <w:r>
        <w:rPr>
          <w:rFonts w:ascii="Calibri" w:hAnsi="Calibri" w:eastAsia="等线" w:cs="Calibri"/>
        </w:rPr>
        <w:t>Transfer learning for brain-computer interfaces: Euclidean Alignment</w:t>
      </w:r>
    </w:p>
    <w:p>
      <w:pPr>
        <w:pStyle w:val="SourceMeta"/>
      </w:pPr>
      <w:r>
        <w:rPr>
          <w:rFonts w:ascii="Calibri" w:hAnsi="Calibri" w:eastAsia="等线" w:cs="Calibri"/>
          <w:b/>
        </w:rPr>
        <w:t>机构 / 日期：</w:t>
      </w:r>
      <w:r>
        <w:rPr>
          <w:rFonts w:ascii="Calibri" w:hAnsi="Calibri" w:eastAsia="等线" w:cs="Calibri"/>
        </w:rPr>
        <w:t>He and Wu  |  2019</w:t>
      </w:r>
    </w:p>
    <w:p>
      <w:pPr>
        <w:pStyle w:val="SourceMeta"/>
      </w:pPr>
      <w:r>
        <w:rPr>
          <w:rFonts w:ascii="Calibri" w:hAnsi="Calibri" w:eastAsia="等线" w:cs="Calibri"/>
          <w:b/>
        </w:rPr>
        <w:t>证据 / 权限 / 状态：</w:t>
      </w:r>
      <w:r>
        <w:rPr>
          <w:rFonts w:ascii="Calibri" w:hAnsi="Calibri" w:eastAsia="等线" w:cs="Calibri"/>
        </w:rPr>
        <w:t>证据 B  |  metadata_only  |  skipped_metadata_only  |  not_permitted</w:t>
      </w:r>
    </w:p>
    <w:p>
      <w:pPr>
        <w:pStyle w:val="SourceMeta"/>
      </w:pPr>
      <w:r>
        <w:rPr>
          <w:rFonts w:ascii="Calibri" w:hAnsi="Calibri" w:eastAsia="等线" w:cs="Calibri"/>
          <w:b/>
        </w:rPr>
        <w:t>DOI：</w:t>
      </w:r>
      <w:hyperlink r:id="rId121">
        <w:r>
          <w:rPr>
            <w:color w:val="526B00"/>
            <w:u w:val="single"/>
            <w:rFonts w:ascii="Calibri" w:hAnsi="Calibri" w:eastAsia="微软雅黑"/>
          </w:rPr>
          <w:t>10.1109/tbme.2019.2913914</w:t>
        </w:r>
      </w:hyperlink>
    </w:p>
    <w:p>
      <w:pPr>
        <w:pStyle w:val="SourceMeta"/>
      </w:pPr>
      <w:r>
        <w:rPr>
          <w:rFonts w:ascii="Calibri" w:hAnsi="Calibri" w:eastAsia="等线" w:cs="Calibri"/>
          <w:b/>
        </w:rPr>
        <w:t>原始链接：</w:t>
      </w:r>
      <w:hyperlink r:id="rId122">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03" w:name="source_S0116"/>
      <w:pPr>
        <w:pStyle w:val="Heading3"/>
      </w:pPr>
      <w:r>
        <w:t>S0116 · 用于脑机接口迁移学习的黎曼 Procrustes 分析</w:t>
      </w:r>
      <w:bookmarkEnd w:id="1103"/>
    </w:p>
    <w:p>
      <w:pPr>
        <w:pStyle w:val="SourceMeta"/>
      </w:pPr>
      <w:r>
        <w:rPr>
          <w:rFonts w:ascii="Calibri" w:hAnsi="Calibri" w:eastAsia="等线" w:cs="Calibri"/>
          <w:b/>
        </w:rPr>
        <w:t>英文原题：</w:t>
      </w:r>
      <w:r>
        <w:rPr>
          <w:rFonts w:ascii="Calibri" w:hAnsi="Calibri" w:eastAsia="等线" w:cs="Calibri"/>
        </w:rPr>
        <w:t>Riemannian Procrustes analysis for transfer learning in BCI</w:t>
      </w:r>
    </w:p>
    <w:p>
      <w:pPr>
        <w:pStyle w:val="SourceMeta"/>
      </w:pPr>
      <w:r>
        <w:rPr>
          <w:rFonts w:ascii="Calibri" w:hAnsi="Calibri" w:eastAsia="等线" w:cs="Calibri"/>
          <w:b/>
        </w:rPr>
        <w:t>机构 / 日期：</w:t>
      </w:r>
      <w:r>
        <w:rPr>
          <w:rFonts w:ascii="Calibri" w:hAnsi="Calibri" w:eastAsia="等线" w:cs="Calibri"/>
        </w:rPr>
        <w:t>Rodrigues et al.  |  2019</w:t>
      </w:r>
    </w:p>
    <w:p>
      <w:pPr>
        <w:pStyle w:val="SourceMeta"/>
      </w:pPr>
      <w:r>
        <w:rPr>
          <w:rFonts w:ascii="Calibri" w:hAnsi="Calibri" w:eastAsia="等线" w:cs="Calibri"/>
          <w:b/>
        </w:rPr>
        <w:t>证据 / 权限 / 状态：</w:t>
      </w:r>
      <w:r>
        <w:rPr>
          <w:rFonts w:ascii="Calibri" w:hAnsi="Calibri" w:eastAsia="等线" w:cs="Calibri"/>
        </w:rPr>
        <w:t>证据 B  |  metadata_only  |  skipped_metadata_only  |  not_permitted</w:t>
      </w:r>
    </w:p>
    <w:p>
      <w:pPr>
        <w:pStyle w:val="SourceMeta"/>
      </w:pPr>
      <w:r>
        <w:rPr>
          <w:rFonts w:ascii="Calibri" w:hAnsi="Calibri" w:eastAsia="等线" w:cs="Calibri"/>
          <w:b/>
        </w:rPr>
        <w:t>DOI：</w:t>
      </w:r>
      <w:hyperlink r:id="rId123">
        <w:r>
          <w:rPr>
            <w:color w:val="526B00"/>
            <w:u w:val="single"/>
            <w:rFonts w:ascii="Calibri" w:hAnsi="Calibri" w:eastAsia="微软雅黑"/>
          </w:rPr>
          <w:t>10.1109/tbme.2018.2889705</w:t>
        </w:r>
      </w:hyperlink>
    </w:p>
    <w:p>
      <w:pPr>
        <w:pStyle w:val="SourceMeta"/>
      </w:pPr>
      <w:r>
        <w:rPr>
          <w:rFonts w:ascii="Calibri" w:hAnsi="Calibri" w:eastAsia="等线" w:cs="Calibri"/>
          <w:b/>
        </w:rPr>
        <w:t>原始链接：</w:t>
      </w:r>
      <w:hyperlink r:id="rId124">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04" w:name="source_S0117"/>
      <w:pPr>
        <w:pStyle w:val="Heading3"/>
      </w:pPr>
      <w:r>
        <w:t>S0117 · 重新审视基于 EEG 的脑机接口迁移学习中的欧氏对齐</w:t>
      </w:r>
      <w:bookmarkEnd w:id="1104"/>
    </w:p>
    <w:p>
      <w:pPr>
        <w:pStyle w:val="SourceMeta"/>
      </w:pPr>
      <w:r>
        <w:rPr>
          <w:rFonts w:ascii="Calibri" w:hAnsi="Calibri" w:eastAsia="等线" w:cs="Calibri"/>
          <w:b/>
        </w:rPr>
        <w:t>英文原题：</w:t>
      </w:r>
      <w:r>
        <w:rPr>
          <w:rFonts w:ascii="Calibri" w:hAnsi="Calibri" w:eastAsia="等线" w:cs="Calibri"/>
        </w:rPr>
        <w:t>Revisiting Euclidean alignment for transfer learning in EEG-based BCIs</w:t>
      </w:r>
    </w:p>
    <w:p>
      <w:pPr>
        <w:pStyle w:val="SourceMeta"/>
      </w:pPr>
      <w:r>
        <w:rPr>
          <w:rFonts w:ascii="Calibri" w:hAnsi="Calibri" w:eastAsia="等线" w:cs="Calibri"/>
          <w:b/>
        </w:rPr>
        <w:t>机构 / 日期：</w:t>
      </w:r>
      <w:r>
        <w:rPr>
          <w:rFonts w:ascii="Calibri" w:hAnsi="Calibri" w:eastAsia="等线" w:cs="Calibri"/>
        </w:rPr>
        <w:t>not_public  |  2025</w:t>
      </w:r>
    </w:p>
    <w:p>
      <w:pPr>
        <w:pStyle w:val="SourceMeta"/>
      </w:pPr>
      <w:r>
        <w:rPr>
          <w:rFonts w:ascii="Calibri" w:hAnsi="Calibri" w:eastAsia="等线" w:cs="Calibri"/>
          <w:b/>
        </w:rPr>
        <w:t>证据 / 权限 / 状态：</w:t>
      </w:r>
      <w:r>
        <w:rPr>
          <w:rFonts w:ascii="Calibri" w:hAnsi="Calibri" w:eastAsia="等线" w:cs="Calibri"/>
        </w:rPr>
        <w:t>证据 B  |  metadata_only  |  skipped_metadata_only  |  not_permitted</w:t>
      </w:r>
    </w:p>
    <w:p>
      <w:pPr>
        <w:pStyle w:val="SourceMeta"/>
      </w:pPr>
      <w:r>
        <w:rPr>
          <w:rFonts w:ascii="Calibri" w:hAnsi="Calibri" w:eastAsia="等线" w:cs="Calibri"/>
          <w:b/>
        </w:rPr>
        <w:t>DOI：</w:t>
      </w:r>
      <w:hyperlink r:id="rId125">
        <w:r>
          <w:rPr>
            <w:color w:val="526B00"/>
            <w:u w:val="single"/>
            <w:rFonts w:ascii="Calibri" w:hAnsi="Calibri" w:eastAsia="微软雅黑"/>
          </w:rPr>
          <w:t>10.1088/1741-2552/addd49</w:t>
        </w:r>
      </w:hyperlink>
    </w:p>
    <w:p>
      <w:pPr>
        <w:pStyle w:val="SourceMeta"/>
      </w:pPr>
      <w:r>
        <w:rPr>
          <w:rFonts w:ascii="Calibri" w:hAnsi="Calibri" w:eastAsia="等线" w:cs="Calibri"/>
          <w:b/>
        </w:rPr>
        <w:t>原始链接：</w:t>
      </w:r>
      <w:hyperlink r:id="rId125">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05" w:name="source_S0118"/>
      <w:pPr>
        <w:pStyle w:val="Heading3"/>
      </w:pPr>
      <w:r>
        <w:t>S0118 · 基于 EEG 的脑机接口迁移学习综述</w:t>
      </w:r>
      <w:bookmarkEnd w:id="1105"/>
    </w:p>
    <w:p>
      <w:pPr>
        <w:pStyle w:val="SourceMeta"/>
      </w:pPr>
      <w:r>
        <w:rPr>
          <w:rFonts w:ascii="Calibri" w:hAnsi="Calibri" w:eastAsia="等线" w:cs="Calibri"/>
          <w:b/>
        </w:rPr>
        <w:t>英文原题：</w:t>
      </w:r>
      <w:r>
        <w:rPr>
          <w:rFonts w:ascii="Calibri" w:hAnsi="Calibri" w:eastAsia="等线" w:cs="Calibri"/>
        </w:rPr>
        <w:t>Transfer learning for EEG-based brain-computer interfaces: a review</w:t>
      </w:r>
    </w:p>
    <w:p>
      <w:pPr>
        <w:pStyle w:val="SourceMeta"/>
      </w:pPr>
      <w:r>
        <w:rPr>
          <w:rFonts w:ascii="Calibri" w:hAnsi="Calibri" w:eastAsia="等线" w:cs="Calibri"/>
          <w:b/>
        </w:rPr>
        <w:t>机构 / 日期：</w:t>
      </w:r>
      <w:r>
        <w:rPr>
          <w:rFonts w:ascii="Calibri" w:hAnsi="Calibri" w:eastAsia="等线" w:cs="Calibri"/>
        </w:rPr>
        <w:t>Wu et al.  |  2020</w:t>
      </w:r>
    </w:p>
    <w:p>
      <w:pPr>
        <w:pStyle w:val="SourceMeta"/>
      </w:pPr>
      <w:r>
        <w:rPr>
          <w:rFonts w:ascii="Calibri" w:hAnsi="Calibri" w:eastAsia="等线" w:cs="Calibri"/>
          <w:b/>
        </w:rPr>
        <w:t>证据 / 权限 / 状态：</w:t>
      </w:r>
      <w:r>
        <w:rPr>
          <w:rFonts w:ascii="Calibri" w:hAnsi="Calibri" w:eastAsia="等线" w:cs="Calibri"/>
        </w:rPr>
        <w:t>证据 B  |  metadata_only  |  skipped_metadata_only  |  not_permitted</w:t>
      </w:r>
    </w:p>
    <w:p>
      <w:pPr>
        <w:pStyle w:val="SourceMeta"/>
      </w:pPr>
      <w:r>
        <w:rPr>
          <w:rFonts w:ascii="Calibri" w:hAnsi="Calibri" w:eastAsia="等线" w:cs="Calibri"/>
          <w:b/>
        </w:rPr>
        <w:t>DOI：</w:t>
      </w:r>
      <w:hyperlink r:id="rId126">
        <w:r>
          <w:rPr>
            <w:color w:val="526B00"/>
            <w:u w:val="single"/>
            <w:rFonts w:ascii="Calibri" w:hAnsi="Calibri" w:eastAsia="微软雅黑"/>
          </w:rPr>
          <w:t>10.1109/tcds.2020.3007453</w:t>
        </w:r>
      </w:hyperlink>
    </w:p>
    <w:p>
      <w:pPr>
        <w:pStyle w:val="SourceMeta"/>
      </w:pPr>
      <w:r>
        <w:rPr>
          <w:rFonts w:ascii="Calibri" w:hAnsi="Calibri" w:eastAsia="等线" w:cs="Calibri"/>
          <w:b/>
        </w:rPr>
        <w:t>原始链接：</w:t>
      </w:r>
      <w:hyperlink r:id="rId127">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06" w:name="source_S0120"/>
      <w:pPr>
        <w:pStyle w:val="Heading3"/>
      </w:pPr>
      <w:r>
        <w:t>S0120 · PREP 流水线：大规模 EEG 分析的标准化预处理</w:t>
      </w:r>
      <w:bookmarkEnd w:id="1106"/>
    </w:p>
    <w:p>
      <w:pPr>
        <w:pStyle w:val="SourceMeta"/>
      </w:pPr>
      <w:r>
        <w:rPr>
          <w:rFonts w:ascii="Calibri" w:hAnsi="Calibri" w:eastAsia="等线" w:cs="Calibri"/>
          <w:b/>
        </w:rPr>
        <w:t>英文原题：</w:t>
      </w:r>
      <w:r>
        <w:rPr>
          <w:rFonts w:ascii="Calibri" w:hAnsi="Calibri" w:eastAsia="等线" w:cs="Calibri"/>
        </w:rPr>
        <w:t>PREP pipeline: standardized preprocessing for large-scale EEG analysis</w:t>
      </w:r>
    </w:p>
    <w:p>
      <w:pPr>
        <w:pStyle w:val="SourceMeta"/>
      </w:pPr>
      <w:r>
        <w:rPr>
          <w:rFonts w:ascii="Calibri" w:hAnsi="Calibri" w:eastAsia="等线" w:cs="Calibri"/>
          <w:b/>
        </w:rPr>
        <w:t>机构 / 日期：</w:t>
      </w:r>
      <w:r>
        <w:rPr>
          <w:rFonts w:ascii="Calibri" w:hAnsi="Calibri" w:eastAsia="等线" w:cs="Calibri"/>
        </w:rPr>
        <w:t>Bigdely-Shamlo et al.  |  2015</w:t>
      </w:r>
    </w:p>
    <w:p>
      <w:pPr>
        <w:pStyle w:val="SourceMeta"/>
      </w:pPr>
      <w:r>
        <w:rPr>
          <w:rFonts w:ascii="Calibri" w:hAnsi="Calibri" w:eastAsia="等线" w:cs="Calibri"/>
          <w:b/>
        </w:rPr>
        <w:t>证据 / 权限 / 状态：</w:t>
      </w:r>
      <w:r>
        <w:rPr>
          <w:rFonts w:ascii="Calibri" w:hAnsi="Calibri" w:eastAsia="等线" w:cs="Calibri"/>
        </w:rPr>
        <w:t>证据 B  |  manual_review  |  skipped_manual_review  |  not_permitted</w:t>
      </w:r>
    </w:p>
    <w:p>
      <w:pPr>
        <w:pStyle w:val="SourceMeta"/>
      </w:pPr>
      <w:r>
        <w:rPr>
          <w:rFonts w:ascii="Calibri" w:hAnsi="Calibri" w:eastAsia="等线" w:cs="Calibri"/>
          <w:b/>
        </w:rPr>
        <w:t>DOI：</w:t>
      </w:r>
      <w:hyperlink r:id="rId128">
        <w:r>
          <w:rPr>
            <w:color w:val="526B00"/>
            <w:u w:val="single"/>
            <w:rFonts w:ascii="Calibri" w:hAnsi="Calibri" w:eastAsia="微软雅黑"/>
          </w:rPr>
          <w:t>10.3389/fninf.2015.00016</w:t>
        </w:r>
      </w:hyperlink>
    </w:p>
    <w:p>
      <w:pPr>
        <w:pStyle w:val="SourceMeta"/>
      </w:pPr>
      <w:r>
        <w:rPr>
          <w:rFonts w:ascii="Calibri" w:hAnsi="Calibri" w:eastAsia="等线" w:cs="Calibri"/>
          <w:b/>
        </w:rPr>
        <w:t>原始链接：</w:t>
      </w:r>
      <w:hyperlink r:id="rId128">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07" w:name="source_S0121"/>
      <w:pPr>
        <w:pStyle w:val="Heading3"/>
      </w:pPr>
      <w:r>
        <w:t>S0121 · Autoreject：MEG 与 EEG 的自动伪迹剔除</w:t>
      </w:r>
      <w:bookmarkEnd w:id="1107"/>
    </w:p>
    <w:p>
      <w:pPr>
        <w:pStyle w:val="SourceMeta"/>
      </w:pPr>
      <w:r>
        <w:rPr>
          <w:rFonts w:ascii="Calibri" w:hAnsi="Calibri" w:eastAsia="等线" w:cs="Calibri"/>
          <w:b/>
        </w:rPr>
        <w:t>英文原题：</w:t>
      </w:r>
      <w:r>
        <w:rPr>
          <w:rFonts w:ascii="Calibri" w:hAnsi="Calibri" w:eastAsia="等线" w:cs="Calibri"/>
        </w:rPr>
        <w:t>Autoreject: automated artifact rejection for MEG and EEG</w:t>
      </w:r>
    </w:p>
    <w:p>
      <w:pPr>
        <w:pStyle w:val="SourceMeta"/>
      </w:pPr>
      <w:r>
        <w:rPr>
          <w:rFonts w:ascii="Calibri" w:hAnsi="Calibri" w:eastAsia="等线" w:cs="Calibri"/>
          <w:b/>
        </w:rPr>
        <w:t>机构 / 日期：</w:t>
      </w:r>
      <w:r>
        <w:rPr>
          <w:rFonts w:ascii="Calibri" w:hAnsi="Calibri" w:eastAsia="等线" w:cs="Calibri"/>
        </w:rPr>
        <w:t>Jas et al.  |  2017</w:t>
      </w:r>
    </w:p>
    <w:p>
      <w:pPr>
        <w:pStyle w:val="SourceMeta"/>
      </w:pPr>
      <w:r>
        <w:rPr>
          <w:rFonts w:ascii="Calibri" w:hAnsi="Calibri" w:eastAsia="等线" w:cs="Calibri"/>
          <w:b/>
        </w:rPr>
        <w:t>证据 / 权限 / 状态：</w:t>
      </w:r>
      <w:r>
        <w:rPr>
          <w:rFonts w:ascii="Calibri" w:hAnsi="Calibri" w:eastAsia="等线" w:cs="Calibri"/>
        </w:rPr>
        <w:t>证据 B  |  metadata_only  |  skipped_metadata_only  |  not_permitted</w:t>
      </w:r>
    </w:p>
    <w:p>
      <w:pPr>
        <w:pStyle w:val="SourceMeta"/>
      </w:pPr>
      <w:r>
        <w:rPr>
          <w:rFonts w:ascii="Calibri" w:hAnsi="Calibri" w:eastAsia="等线" w:cs="Calibri"/>
          <w:b/>
        </w:rPr>
        <w:t>DOI：</w:t>
      </w:r>
      <w:hyperlink r:id="rId129">
        <w:r>
          <w:rPr>
            <w:color w:val="526B00"/>
            <w:u w:val="single"/>
            <w:rFonts w:ascii="Calibri" w:hAnsi="Calibri" w:eastAsia="微软雅黑"/>
          </w:rPr>
          <w:t>10.1016/j.neuroimage.2017.06.030</w:t>
        </w:r>
      </w:hyperlink>
    </w:p>
    <w:p>
      <w:pPr>
        <w:pStyle w:val="SourceMeta"/>
      </w:pPr>
      <w:r>
        <w:rPr>
          <w:rFonts w:ascii="Calibri" w:hAnsi="Calibri" w:eastAsia="等线" w:cs="Calibri"/>
          <w:b/>
        </w:rPr>
        <w:t>原始链接：</w:t>
      </w:r>
      <w:hyperlink r:id="rId129">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08" w:name="source_S0122"/>
      <w:pPr>
        <w:pStyle w:val="Heading3"/>
      </w:pPr>
      <w:r>
        <w:t>S0122 · DISCOVER-EEG 脑电数据处理工具</w:t>
      </w:r>
      <w:bookmarkEnd w:id="1108"/>
    </w:p>
    <w:p>
      <w:pPr>
        <w:pStyle w:val="SourceMeta"/>
      </w:pPr>
      <w:r>
        <w:rPr>
          <w:rFonts w:ascii="Calibri" w:hAnsi="Calibri" w:eastAsia="等线" w:cs="Calibri"/>
          <w:b/>
        </w:rPr>
        <w:t>英文原题：</w:t>
      </w:r>
      <w:r>
        <w:rPr>
          <w:rFonts w:ascii="Calibri" w:hAnsi="Calibri" w:eastAsia="等线" w:cs="Calibri"/>
        </w:rPr>
        <w:t>DISCOVER-EEG</w:t>
      </w:r>
    </w:p>
    <w:p>
      <w:pPr>
        <w:pStyle w:val="SourceMeta"/>
      </w:pPr>
      <w:r>
        <w:rPr>
          <w:rFonts w:ascii="Calibri" w:hAnsi="Calibri" w:eastAsia="等线" w:cs="Calibri"/>
          <w:b/>
        </w:rPr>
        <w:t>机构 / 日期：</w:t>
      </w:r>
      <w:r>
        <w:rPr>
          <w:rFonts w:ascii="Calibri" w:hAnsi="Calibri" w:eastAsia="等线" w:cs="Calibri"/>
        </w:rPr>
        <w:t>Pernet et al.  |  2023</w:t>
      </w:r>
    </w:p>
    <w:p>
      <w:pPr>
        <w:pStyle w:val="SourceMeta"/>
      </w:pPr>
      <w:r>
        <w:rPr>
          <w:rFonts w:ascii="Calibri" w:hAnsi="Calibri" w:eastAsia="等线" w:cs="Calibri"/>
          <w:b/>
        </w:rPr>
        <w:t>证据 / 权限 / 状态：</w:t>
      </w:r>
      <w:r>
        <w:rPr>
          <w:rFonts w:ascii="Calibri" w:hAnsi="Calibri" w:eastAsia="等线" w:cs="Calibri"/>
        </w:rPr>
        <w:t>证据 B  |  metadata_only  |  skipped_metadata_only  |  not_permitted</w:t>
      </w:r>
    </w:p>
    <w:p>
      <w:pPr>
        <w:pStyle w:val="SourceMeta"/>
      </w:pPr>
      <w:r>
        <w:rPr>
          <w:rFonts w:ascii="Calibri" w:hAnsi="Calibri" w:eastAsia="等线" w:cs="Calibri"/>
          <w:b/>
        </w:rPr>
        <w:t>DOI：</w:t>
      </w:r>
      <w:hyperlink r:id="rId130">
        <w:r>
          <w:rPr>
            <w:color w:val="526B00"/>
            <w:u w:val="single"/>
            <w:rFonts w:ascii="Calibri" w:hAnsi="Calibri" w:eastAsia="微软雅黑"/>
          </w:rPr>
          <w:t>10.1038/s41597-023-02525-0</w:t>
        </w:r>
      </w:hyperlink>
    </w:p>
    <w:p>
      <w:pPr>
        <w:pStyle w:val="SourceMeta"/>
      </w:pPr>
      <w:r>
        <w:rPr>
          <w:rFonts w:ascii="Calibri" w:hAnsi="Calibri" w:eastAsia="等线" w:cs="Calibri"/>
          <w:b/>
        </w:rPr>
        <w:t>原始链接：</w:t>
      </w:r>
      <w:hyperlink r:id="rId130">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09" w:name="source_S0123"/>
      <w:pPr>
        <w:pStyle w:val="Heading3"/>
      </w:pPr>
      <w:r>
        <w:t>S0123 · 混合脑机接口综述</w:t>
      </w:r>
      <w:bookmarkEnd w:id="1109"/>
    </w:p>
    <w:p>
      <w:pPr>
        <w:pStyle w:val="SourceMeta"/>
      </w:pPr>
      <w:r>
        <w:rPr>
          <w:rFonts w:ascii="Calibri" w:hAnsi="Calibri" w:eastAsia="等线" w:cs="Calibri"/>
          <w:b/>
        </w:rPr>
        <w:t>英文原题：</w:t>
      </w:r>
      <w:r>
        <w:rPr>
          <w:rFonts w:ascii="Calibri" w:hAnsi="Calibri" w:eastAsia="等线" w:cs="Calibri"/>
        </w:rPr>
        <w:t>Hybrid brain-computer interfaces: review</w:t>
      </w:r>
    </w:p>
    <w:p>
      <w:pPr>
        <w:pStyle w:val="SourceMeta"/>
      </w:pPr>
      <w:r>
        <w:rPr>
          <w:rFonts w:ascii="Calibri" w:hAnsi="Calibri" w:eastAsia="等线" w:cs="Calibri"/>
          <w:b/>
        </w:rPr>
        <w:t>机构 / 日期：</w:t>
      </w:r>
      <w:r>
        <w:rPr>
          <w:rFonts w:ascii="Calibri" w:hAnsi="Calibri" w:eastAsia="等线" w:cs="Calibri"/>
        </w:rPr>
        <w:t>Pfurtscheller et al.  |  2013</w:t>
      </w:r>
    </w:p>
    <w:p>
      <w:pPr>
        <w:pStyle w:val="SourceMeta"/>
      </w:pPr>
      <w:r>
        <w:rPr>
          <w:rFonts w:ascii="Calibri" w:hAnsi="Calibri" w:eastAsia="等线" w:cs="Calibri"/>
          <w:b/>
        </w:rPr>
        <w:t>证据 / 权限 / 状态：</w:t>
      </w:r>
      <w:r>
        <w:rPr>
          <w:rFonts w:ascii="Calibri" w:hAnsi="Calibri" w:eastAsia="等线" w:cs="Calibri"/>
        </w:rPr>
        <w:t>证据 B  |  metadata_only  |  skipped_metadata_only  |  not_permitted</w:t>
      </w:r>
    </w:p>
    <w:p>
      <w:pPr>
        <w:pStyle w:val="SourceMeta"/>
      </w:pPr>
      <w:r>
        <w:rPr>
          <w:rFonts w:ascii="Calibri" w:hAnsi="Calibri" w:eastAsia="等线" w:cs="Calibri"/>
          <w:b/>
        </w:rPr>
        <w:t>DOI：</w:t>
      </w:r>
      <w:hyperlink r:id="rId131">
        <w:r>
          <w:rPr>
            <w:color w:val="526B00"/>
            <w:u w:val="single"/>
            <w:rFonts w:ascii="Calibri" w:hAnsi="Calibri" w:eastAsia="微软雅黑"/>
          </w:rPr>
          <w:t>10.1155/2013/187024</w:t>
        </w:r>
      </w:hyperlink>
    </w:p>
    <w:p>
      <w:pPr>
        <w:pStyle w:val="SourceMeta"/>
      </w:pPr>
      <w:r>
        <w:rPr>
          <w:rFonts w:ascii="Calibri" w:hAnsi="Calibri" w:eastAsia="等线" w:cs="Calibri"/>
          <w:b/>
        </w:rPr>
        <w:t>原始链接：</w:t>
      </w:r>
      <w:hyperlink r:id="rId131">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10" w:name="source_S0124"/>
      <w:pPr>
        <w:pStyle w:val="Heading3"/>
      </w:pPr>
      <w:r>
        <w:t>S0124 · 混合脑机接口技术与应用</w:t>
      </w:r>
      <w:bookmarkEnd w:id="1110"/>
    </w:p>
    <w:p>
      <w:pPr>
        <w:pStyle w:val="SourceMeta"/>
      </w:pPr>
      <w:r>
        <w:rPr>
          <w:rFonts w:ascii="Calibri" w:hAnsi="Calibri" w:eastAsia="等线" w:cs="Calibri"/>
          <w:b/>
        </w:rPr>
        <w:t>英文原题：</w:t>
      </w:r>
      <w:r>
        <w:rPr>
          <w:rFonts w:ascii="Calibri" w:hAnsi="Calibri" w:eastAsia="等线" w:cs="Calibri"/>
        </w:rPr>
        <w:t>Hybrid brain-computer interface techniques and applications</w:t>
      </w:r>
    </w:p>
    <w:p>
      <w:pPr>
        <w:pStyle w:val="SourceMeta"/>
      </w:pPr>
      <w:r>
        <w:rPr>
          <w:rFonts w:ascii="Calibri" w:hAnsi="Calibri" w:eastAsia="等线" w:cs="Calibri"/>
          <w:b/>
        </w:rPr>
        <w:t>机构 / 日期：</w:t>
      </w:r>
      <w:r>
        <w:rPr>
          <w:rFonts w:ascii="Calibri" w:hAnsi="Calibri" w:eastAsia="等线" w:cs="Calibri"/>
        </w:rPr>
        <w:t>Hong and Khan  |  2017</w:t>
      </w:r>
    </w:p>
    <w:p>
      <w:pPr>
        <w:pStyle w:val="SourceMeta"/>
      </w:pPr>
      <w:r>
        <w:rPr>
          <w:rFonts w:ascii="Calibri" w:hAnsi="Calibri" w:eastAsia="等线" w:cs="Calibri"/>
          <w:b/>
        </w:rPr>
        <w:t>证据 / 权限 / 状态：</w:t>
      </w:r>
      <w:r>
        <w:rPr>
          <w:rFonts w:ascii="Calibri" w:hAnsi="Calibri" w:eastAsia="等线" w:cs="Calibri"/>
        </w:rPr>
        <w:t>证据 B  |  metadata_only  |  skipped_metadata_only  |  not_permitted</w:t>
      </w:r>
    </w:p>
    <w:p>
      <w:pPr>
        <w:pStyle w:val="SourceMeta"/>
      </w:pPr>
      <w:r>
        <w:rPr>
          <w:rFonts w:ascii="Calibri" w:hAnsi="Calibri" w:eastAsia="等线" w:cs="Calibri"/>
          <w:b/>
        </w:rPr>
        <w:t>DOI：</w:t>
      </w:r>
      <w:hyperlink r:id="rId132">
        <w:r>
          <w:rPr>
            <w:color w:val="526B00"/>
            <w:u w:val="single"/>
            <w:rFonts w:ascii="Calibri" w:hAnsi="Calibri" w:eastAsia="微软雅黑"/>
          </w:rPr>
          <w:t>10.3389/fnbot.2017.00035</w:t>
        </w:r>
      </w:hyperlink>
    </w:p>
    <w:p>
      <w:pPr>
        <w:pStyle w:val="SourceMeta"/>
      </w:pPr>
      <w:r>
        <w:rPr>
          <w:rFonts w:ascii="Calibri" w:hAnsi="Calibri" w:eastAsia="等线" w:cs="Calibri"/>
          <w:b/>
        </w:rPr>
        <w:t>原始链接：</w:t>
      </w:r>
      <w:hyperlink r:id="rId132">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11" w:name="source_S0125"/>
      <w:pPr>
        <w:pStyle w:val="Heading3"/>
      </w:pPr>
      <w:r>
        <w:t>S0125 · 脑机接口用于卒中后运动康复：荟萃分析</w:t>
      </w:r>
      <w:bookmarkEnd w:id="1111"/>
    </w:p>
    <w:p>
      <w:pPr>
        <w:pStyle w:val="SourceMeta"/>
      </w:pPr>
      <w:r>
        <w:rPr>
          <w:rFonts w:ascii="Calibri" w:hAnsi="Calibri" w:eastAsia="等线" w:cs="Calibri"/>
          <w:b/>
        </w:rPr>
        <w:t>英文原题：</w:t>
      </w:r>
      <w:r>
        <w:rPr>
          <w:rFonts w:ascii="Calibri" w:hAnsi="Calibri" w:eastAsia="等线" w:cs="Calibri"/>
        </w:rPr>
        <w:t>Brain-computer interfaces for post-stroke motor rehabilitation: a meta-analysis.</w:t>
      </w:r>
    </w:p>
    <w:p>
      <w:pPr>
        <w:pStyle w:val="SourceMeta"/>
      </w:pPr>
      <w:r>
        <w:rPr>
          <w:rFonts w:ascii="Calibri" w:hAnsi="Calibri" w:eastAsia="等线" w:cs="Calibri"/>
          <w:b/>
        </w:rPr>
        <w:t>机构 / 日期：</w:t>
      </w:r>
      <w:r>
        <w:rPr>
          <w:rFonts w:ascii="Calibri" w:hAnsi="Calibri" w:eastAsia="等线" w:cs="Calibri"/>
        </w:rPr>
        <w:t>Cervera et al.  |  2018</w:t>
      </w:r>
    </w:p>
    <w:p>
      <w:pPr>
        <w:pStyle w:val="SourceMeta"/>
      </w:pPr>
      <w:r>
        <w:rPr>
          <w:rFonts w:ascii="Calibri" w:hAnsi="Calibri" w:eastAsia="等线" w:cs="Calibri"/>
          <w:b/>
        </w:rPr>
        <w:t>证据 / 权限 / 状态：</w:t>
      </w:r>
      <w:r>
        <w:rPr>
          <w:rFonts w:ascii="Calibri" w:hAnsi="Calibri" w:eastAsia="等线" w:cs="Calibri"/>
        </w:rPr>
        <w:t>证据 B  |  metadata_only  |  skipped_metadata_only  |  not_permitted</w:t>
      </w:r>
    </w:p>
    <w:p>
      <w:pPr>
        <w:pStyle w:val="SourceMeta"/>
      </w:pPr>
      <w:r>
        <w:rPr>
          <w:rFonts w:ascii="Calibri" w:hAnsi="Calibri" w:eastAsia="等线" w:cs="Calibri"/>
          <w:b/>
        </w:rPr>
        <w:t>DOI：</w:t>
      </w:r>
      <w:hyperlink r:id="rId133">
        <w:r>
          <w:rPr>
            <w:color w:val="526B00"/>
            <w:u w:val="single"/>
            <w:rFonts w:ascii="Calibri" w:hAnsi="Calibri" w:eastAsia="微软雅黑"/>
          </w:rPr>
          <w:t>10.1002/acn3.544</w:t>
        </w:r>
      </w:hyperlink>
    </w:p>
    <w:p>
      <w:pPr>
        <w:pStyle w:val="SourceMeta"/>
      </w:pPr>
      <w:r>
        <w:rPr>
          <w:rFonts w:ascii="Calibri" w:hAnsi="Calibri" w:eastAsia="等线" w:cs="Calibri"/>
          <w:b/>
        </w:rPr>
        <w:t>原始链接：</w:t>
      </w:r>
      <w:hyperlink r:id="rId133">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12" w:name="source_S0127"/>
      <w:pPr>
        <w:pStyle w:val="Heading3"/>
      </w:pPr>
      <w:r>
        <w:t>S0127 · 基于 EEG 的脑机接口深度学习：Transformer 模型的优势、挑战与应用</w:t>
      </w:r>
      <w:bookmarkEnd w:id="1112"/>
    </w:p>
    <w:p>
      <w:pPr>
        <w:pStyle w:val="SourceMeta"/>
      </w:pPr>
      <w:r>
        <w:rPr>
          <w:rFonts w:ascii="Calibri" w:hAnsi="Calibri" w:eastAsia="等线" w:cs="Calibri"/>
          <w:b/>
        </w:rPr>
        <w:t>英文原题：</w:t>
      </w:r>
      <w:r>
        <w:rPr>
          <w:rFonts w:ascii="Calibri" w:hAnsi="Calibri" w:eastAsia="等线" w:cs="Calibri"/>
        </w:rPr>
        <w:t>Deep Learning in EEG-Based BCIs: Transformer Models Advantages Challenges and Applications</w:t>
      </w:r>
    </w:p>
    <w:p>
      <w:pPr>
        <w:pStyle w:val="SourceMeta"/>
      </w:pPr>
      <w:r>
        <w:rPr>
          <w:rFonts w:ascii="Calibri" w:hAnsi="Calibri" w:eastAsia="等线" w:cs="Calibri"/>
          <w:b/>
        </w:rPr>
        <w:t>机构 / 日期：</w:t>
      </w:r>
      <w:r>
        <w:rPr>
          <w:rFonts w:ascii="Calibri" w:hAnsi="Calibri" w:eastAsia="等线" w:cs="Calibri"/>
        </w:rPr>
        <w:t>Roy et al.  |  2024</w:t>
      </w:r>
    </w:p>
    <w:p>
      <w:pPr>
        <w:pStyle w:val="SourceMeta"/>
      </w:pPr>
      <w:r>
        <w:rPr>
          <w:rFonts w:ascii="Calibri" w:hAnsi="Calibri" w:eastAsia="等线" w:cs="Calibri"/>
          <w:b/>
        </w:rPr>
        <w:t>证据 / 权限 / 状态：</w:t>
      </w:r>
      <w:r>
        <w:rPr>
          <w:rFonts w:ascii="Calibri" w:hAnsi="Calibri" w:eastAsia="等线" w:cs="Calibri"/>
        </w:rPr>
        <w:t>证据 B  |  metadata_only  |  skipped_metadata_only  |  not_permitted</w:t>
      </w:r>
    </w:p>
    <w:p>
      <w:pPr>
        <w:pStyle w:val="SourceMeta"/>
      </w:pPr>
      <w:r>
        <w:rPr>
          <w:rFonts w:ascii="Calibri" w:hAnsi="Calibri" w:eastAsia="等线" w:cs="Calibri"/>
          <w:b/>
        </w:rPr>
        <w:t>DOI：</w:t>
      </w:r>
      <w:hyperlink r:id="rId134">
        <w:r>
          <w:rPr>
            <w:color w:val="526B00"/>
            <w:u w:val="single"/>
            <w:rFonts w:ascii="Calibri" w:hAnsi="Calibri" w:eastAsia="微软雅黑"/>
          </w:rPr>
          <w:t>10.1109/access.2023.3329678</w:t>
        </w:r>
      </w:hyperlink>
    </w:p>
    <w:p>
      <w:pPr>
        <w:pStyle w:val="SourceMeta"/>
      </w:pPr>
      <w:r>
        <w:rPr>
          <w:rFonts w:ascii="Calibri" w:hAnsi="Calibri" w:eastAsia="等线" w:cs="Calibri"/>
          <w:b/>
        </w:rPr>
        <w:t>原始链接：</w:t>
      </w:r>
      <w:hyperlink r:id="rId135">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13" w:name="source_S0129"/>
      <w:pPr>
        <w:pStyle w:val="Heading3"/>
      </w:pPr>
      <w:r>
        <w:t>S0129 · 脑响应神经刺激治疗局灶性癫痫的九年前瞻性疗效与安全性</w:t>
      </w:r>
      <w:bookmarkEnd w:id="1113"/>
    </w:p>
    <w:p>
      <w:pPr>
        <w:pStyle w:val="SourceMeta"/>
      </w:pPr>
      <w:r>
        <w:rPr>
          <w:rFonts w:ascii="Calibri" w:hAnsi="Calibri" w:eastAsia="等线" w:cs="Calibri"/>
          <w:b/>
        </w:rPr>
        <w:t>英文原题：</w:t>
      </w:r>
      <w:r>
        <w:rPr>
          <w:rFonts w:ascii="Calibri" w:hAnsi="Calibri" w:eastAsia="等线" w:cs="Calibri"/>
        </w:rPr>
        <w:t>Nine-year prospective efficacy and safety of brain-responsive neurostimulation for focal epilepsy</w:t>
      </w:r>
    </w:p>
    <w:p>
      <w:pPr>
        <w:pStyle w:val="SourceMeta"/>
      </w:pPr>
      <w:r>
        <w:rPr>
          <w:rFonts w:ascii="Calibri" w:hAnsi="Calibri" w:eastAsia="等线" w:cs="Calibri"/>
          <w:b/>
        </w:rPr>
        <w:t>机构 / 日期：</w:t>
      </w:r>
      <w:r>
        <w:rPr>
          <w:rFonts w:ascii="Calibri" w:hAnsi="Calibri" w:eastAsia="等线" w:cs="Calibri"/>
        </w:rPr>
        <w:t>Nair et al.  |  2020</w:t>
      </w:r>
    </w:p>
    <w:p>
      <w:pPr>
        <w:pStyle w:val="SourceMeta"/>
      </w:pPr>
      <w:r>
        <w:rPr>
          <w:rFonts w:ascii="Calibri" w:hAnsi="Calibri" w:eastAsia="等线" w:cs="Calibri"/>
          <w:b/>
        </w:rPr>
        <w:t>证据 / 权限 / 状态：</w:t>
      </w:r>
      <w:r>
        <w:rPr>
          <w:rFonts w:ascii="Calibri" w:hAnsi="Calibri" w:eastAsia="等线" w:cs="Calibri"/>
        </w:rPr>
        <w:t>证据 B  |  metadata_only  |  skipped_metadata_only  |  not_permitted</w:t>
      </w:r>
    </w:p>
    <w:p>
      <w:pPr>
        <w:pStyle w:val="SourceMeta"/>
      </w:pPr>
      <w:r>
        <w:rPr>
          <w:rFonts w:ascii="Calibri" w:hAnsi="Calibri" w:eastAsia="等线" w:cs="Calibri"/>
          <w:b/>
        </w:rPr>
        <w:t>DOI：</w:t>
      </w:r>
      <w:hyperlink r:id="rId136">
        <w:r>
          <w:rPr>
            <w:color w:val="526B00"/>
            <w:u w:val="single"/>
            <w:rFonts w:ascii="Calibri" w:hAnsi="Calibri" w:eastAsia="微软雅黑"/>
          </w:rPr>
          <w:t>10.1212/wnl.0000000000010154</w:t>
        </w:r>
      </w:hyperlink>
    </w:p>
    <w:p>
      <w:pPr>
        <w:pStyle w:val="SourceMeta"/>
      </w:pPr>
      <w:r>
        <w:rPr>
          <w:rFonts w:ascii="Calibri" w:hAnsi="Calibri" w:eastAsia="等线" w:cs="Calibri"/>
          <w:b/>
        </w:rPr>
        <w:t>原始链接：</w:t>
      </w:r>
      <w:hyperlink r:id="rId137">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14" w:name="source_S0133"/>
      <w:pPr>
        <w:pStyle w:val="Heading3"/>
      </w:pPr>
      <w:r>
        <w:t>S0133 · ERP CORE 事件相关电位基准数据集</w:t>
      </w:r>
      <w:bookmarkEnd w:id="1114"/>
    </w:p>
    <w:p>
      <w:pPr>
        <w:pStyle w:val="SourceMeta"/>
      </w:pPr>
      <w:r>
        <w:rPr>
          <w:rFonts w:ascii="Calibri" w:hAnsi="Calibri" w:eastAsia="等线" w:cs="Calibri"/>
          <w:b/>
        </w:rPr>
        <w:t>英文原题：</w:t>
      </w:r>
      <w:r>
        <w:rPr>
          <w:rFonts w:ascii="Calibri" w:hAnsi="Calibri" w:eastAsia="等线" w:cs="Calibri"/>
        </w:rPr>
        <w:t>ERP CORE</w:t>
      </w:r>
    </w:p>
    <w:p>
      <w:pPr>
        <w:pStyle w:val="SourceMeta"/>
      </w:pPr>
      <w:r>
        <w:rPr>
          <w:rFonts w:ascii="Calibri" w:hAnsi="Calibri" w:eastAsia="等线" w:cs="Calibri"/>
          <w:b/>
        </w:rPr>
        <w:t>机构 / 日期：</w:t>
      </w:r>
      <w:r>
        <w:rPr>
          <w:rFonts w:ascii="Calibri" w:hAnsi="Calibri" w:eastAsia="等线" w:cs="Calibri"/>
        </w:rPr>
        <w:t>Kappenman et al.  |  2021</w:t>
      </w:r>
    </w:p>
    <w:p>
      <w:pPr>
        <w:pStyle w:val="SourceMeta"/>
      </w:pPr>
      <w:r>
        <w:rPr>
          <w:rFonts w:ascii="Calibri" w:hAnsi="Calibri" w:eastAsia="等线" w:cs="Calibri"/>
          <w:b/>
        </w:rPr>
        <w:t>证据 / 权限 / 状态：</w:t>
      </w:r>
      <w:r>
        <w:rPr>
          <w:rFonts w:ascii="Calibri" w:hAnsi="Calibri" w:eastAsia="等线" w:cs="Calibri"/>
        </w:rPr>
        <w:t>证据 B  |  metadata_only  |  skipped_metadata_only  |  not_permitted</w:t>
      </w:r>
    </w:p>
    <w:p>
      <w:pPr>
        <w:pStyle w:val="SourceMeta"/>
      </w:pPr>
      <w:r>
        <w:rPr>
          <w:rFonts w:ascii="Calibri" w:hAnsi="Calibri" w:eastAsia="等线" w:cs="Calibri"/>
          <w:b/>
        </w:rPr>
        <w:t>DOI：</w:t>
      </w:r>
      <w:hyperlink r:id="rId138">
        <w:r>
          <w:rPr>
            <w:color w:val="526B00"/>
            <w:u w:val="single"/>
            <w:rFonts w:ascii="Calibri" w:hAnsi="Calibri" w:eastAsia="微软雅黑"/>
          </w:rPr>
          <w:t>10.1016/j.neuroimage.2020.117465</w:t>
        </w:r>
      </w:hyperlink>
    </w:p>
    <w:p>
      <w:pPr>
        <w:pStyle w:val="SourceMeta"/>
      </w:pPr>
      <w:r>
        <w:rPr>
          <w:rFonts w:ascii="Calibri" w:hAnsi="Calibri" w:eastAsia="等线" w:cs="Calibri"/>
          <w:b/>
        </w:rPr>
        <w:t>原始链接：</w:t>
      </w:r>
      <w:hyperlink r:id="rId138">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15" w:name="source_S0134"/>
      <w:pPr>
        <w:pStyle w:val="Heading3"/>
      </w:pPr>
      <w:r>
        <w:t>S0134 · 阿尔茨海默病、额颞叶痴呆及健康受试者的头皮 EEG 记录数据集</w:t>
      </w:r>
      <w:bookmarkEnd w:id="1115"/>
    </w:p>
    <w:p>
      <w:pPr>
        <w:pStyle w:val="SourceMeta"/>
      </w:pPr>
      <w:r>
        <w:rPr>
          <w:rFonts w:ascii="Calibri" w:hAnsi="Calibri" w:eastAsia="等线" w:cs="Calibri"/>
          <w:b/>
        </w:rPr>
        <w:t>英文原题：</w:t>
      </w:r>
      <w:r>
        <w:rPr>
          <w:rFonts w:ascii="Calibri" w:hAnsi="Calibri" w:eastAsia="等线" w:cs="Calibri"/>
        </w:rPr>
        <w:t>A dataset of scalp EEG recordings of Alzheimer disease frontotemporal dementia and healthy subjects</w:t>
      </w:r>
    </w:p>
    <w:p>
      <w:pPr>
        <w:pStyle w:val="SourceMeta"/>
      </w:pPr>
      <w:r>
        <w:rPr>
          <w:rFonts w:ascii="Calibri" w:hAnsi="Calibri" w:eastAsia="等线" w:cs="Calibri"/>
          <w:b/>
        </w:rPr>
        <w:t>机构 / 日期：</w:t>
      </w:r>
      <w:r>
        <w:rPr>
          <w:rFonts w:ascii="Calibri" w:hAnsi="Calibri" w:eastAsia="等线" w:cs="Calibri"/>
        </w:rPr>
        <w:t>Miltiadous et al.  |  2023</w:t>
      </w:r>
    </w:p>
    <w:p>
      <w:pPr>
        <w:pStyle w:val="SourceMeta"/>
      </w:pPr>
      <w:r>
        <w:rPr>
          <w:rFonts w:ascii="Calibri" w:hAnsi="Calibri" w:eastAsia="等线" w:cs="Calibri"/>
          <w:b/>
        </w:rPr>
        <w:t>证据 / 权限 / 状态：</w:t>
      </w:r>
      <w:r>
        <w:rPr>
          <w:rFonts w:ascii="Calibri" w:hAnsi="Calibri" w:eastAsia="等线" w:cs="Calibri"/>
        </w:rPr>
        <w:t>证据 B  |  mirror_allowed  |  failed  |  not_available</w:t>
      </w:r>
    </w:p>
    <w:p>
      <w:pPr>
        <w:pStyle w:val="SourceMeta"/>
      </w:pPr>
      <w:r>
        <w:rPr>
          <w:rFonts w:ascii="Calibri" w:hAnsi="Calibri" w:eastAsia="等线" w:cs="Calibri"/>
          <w:b/>
        </w:rPr>
        <w:t>DOI：</w:t>
      </w:r>
      <w:hyperlink r:id="rId139">
        <w:r>
          <w:rPr>
            <w:color w:val="526B00"/>
            <w:u w:val="single"/>
            <w:rFonts w:ascii="Calibri" w:hAnsi="Calibri" w:eastAsia="微软雅黑"/>
          </w:rPr>
          <w:t>10.3390/data8060095</w:t>
        </w:r>
      </w:hyperlink>
    </w:p>
    <w:p>
      <w:pPr>
        <w:pStyle w:val="SourceMeta"/>
      </w:pPr>
      <w:r>
        <w:rPr>
          <w:rFonts w:ascii="Calibri" w:hAnsi="Calibri" w:eastAsia="等线" w:cs="Calibri"/>
          <w:b/>
        </w:rPr>
        <w:t>原始链接：</w:t>
      </w:r>
      <w:hyperlink r:id="rId139">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16" w:name="source_S0137"/>
      <w:pPr>
        <w:pStyle w:val="Heading3"/>
      </w:pPr>
      <w:r>
        <w:t>S0137 · 天普大学医院 EEG 语料库</w:t>
      </w:r>
      <w:bookmarkEnd w:id="1116"/>
    </w:p>
    <w:p>
      <w:pPr>
        <w:pStyle w:val="SourceMeta"/>
      </w:pPr>
      <w:r>
        <w:rPr>
          <w:rFonts w:ascii="Calibri" w:hAnsi="Calibri" w:eastAsia="等线" w:cs="Calibri"/>
          <w:b/>
        </w:rPr>
        <w:t>英文原题：</w:t>
      </w:r>
      <w:r>
        <w:rPr>
          <w:rFonts w:ascii="Calibri" w:hAnsi="Calibri" w:eastAsia="等线" w:cs="Calibri"/>
        </w:rPr>
        <w:t>Temple University Hospital EEG Corpus</w:t>
      </w:r>
    </w:p>
    <w:p>
      <w:pPr>
        <w:pStyle w:val="SourceMeta"/>
      </w:pPr>
      <w:r>
        <w:rPr>
          <w:rFonts w:ascii="Calibri" w:hAnsi="Calibri" w:eastAsia="等线" w:cs="Calibri"/>
          <w:b/>
        </w:rPr>
        <w:t>机构 / 日期：</w:t>
      </w:r>
      <w:r>
        <w:rPr>
          <w:rFonts w:ascii="Calibri" w:hAnsi="Calibri" w:eastAsia="等线" w:cs="Calibri"/>
        </w:rPr>
        <w:t>Harati et al.  |  2016</w:t>
      </w:r>
    </w:p>
    <w:p>
      <w:pPr>
        <w:pStyle w:val="SourceMeta"/>
      </w:pPr>
      <w:r>
        <w:rPr>
          <w:rFonts w:ascii="Calibri" w:hAnsi="Calibri" w:eastAsia="等线" w:cs="Calibri"/>
          <w:b/>
        </w:rPr>
        <w:t>证据 / 权限 / 状态：</w:t>
      </w:r>
      <w:r>
        <w:rPr>
          <w:rFonts w:ascii="Calibri" w:hAnsi="Calibri" w:eastAsia="等线" w:cs="Calibri"/>
        </w:rPr>
        <w:t>证据 B  |  manual_review  |  skipped_manual_review  |  not_permitted</w:t>
      </w:r>
    </w:p>
    <w:p>
      <w:pPr>
        <w:pStyle w:val="SourceMeta"/>
      </w:pPr>
      <w:r>
        <w:rPr>
          <w:rFonts w:ascii="Calibri" w:hAnsi="Calibri" w:eastAsia="等线" w:cs="Calibri"/>
          <w:b/>
        </w:rPr>
        <w:t>DOI：</w:t>
      </w:r>
      <w:hyperlink r:id="rId140">
        <w:r>
          <w:rPr>
            <w:color w:val="526B00"/>
            <w:u w:val="single"/>
            <w:rFonts w:ascii="Calibri" w:hAnsi="Calibri" w:eastAsia="微软雅黑"/>
          </w:rPr>
          <w:t>10.3389/fnins.2016.00196</w:t>
        </w:r>
      </w:hyperlink>
    </w:p>
    <w:p>
      <w:pPr>
        <w:pStyle w:val="SourceMeta"/>
      </w:pPr>
      <w:r>
        <w:rPr>
          <w:rFonts w:ascii="Calibri" w:hAnsi="Calibri" w:eastAsia="等线" w:cs="Calibri"/>
          <w:b/>
        </w:rPr>
        <w:t>原始链接：</w:t>
      </w:r>
      <w:hyperlink r:id="rId140">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17" w:name="source_S0141"/>
      <w:pPr>
        <w:pStyle w:val="Heading3"/>
      </w:pPr>
      <w:r>
        <w:t>S0141 · DICE-net 在 ds004504 上的分类</w:t>
      </w:r>
      <w:bookmarkEnd w:id="1117"/>
    </w:p>
    <w:p>
      <w:pPr>
        <w:pStyle w:val="SourceMeta"/>
      </w:pPr>
      <w:r>
        <w:rPr>
          <w:rFonts w:ascii="Calibri" w:hAnsi="Calibri" w:eastAsia="等线" w:cs="Calibri"/>
          <w:b/>
        </w:rPr>
        <w:t>英文原题：</w:t>
      </w:r>
      <w:r>
        <w:rPr>
          <w:rFonts w:ascii="Calibri" w:hAnsi="Calibri" w:eastAsia="等线" w:cs="Calibri"/>
        </w:rPr>
        <w:t>DICE-net classification on ds004504</w:t>
      </w:r>
    </w:p>
    <w:p>
      <w:pPr>
        <w:pStyle w:val="SourceMeta"/>
      </w:pPr>
      <w:r>
        <w:rPr>
          <w:rFonts w:ascii="Calibri" w:hAnsi="Calibri" w:eastAsia="等线" w:cs="Calibri"/>
          <w:b/>
        </w:rPr>
        <w:t>机构 / 日期：</w:t>
      </w:r>
      <w:r>
        <w:rPr>
          <w:rFonts w:ascii="Calibri" w:hAnsi="Calibri" w:eastAsia="等线" w:cs="Calibri"/>
        </w:rPr>
        <w:t>Miltiadous et al.  |  2023</w:t>
      </w:r>
    </w:p>
    <w:p>
      <w:pPr>
        <w:pStyle w:val="SourceMeta"/>
      </w:pPr>
      <w:r>
        <w:rPr>
          <w:rFonts w:ascii="Calibri" w:hAnsi="Calibri" w:eastAsia="等线" w:cs="Calibri"/>
          <w:b/>
        </w:rPr>
        <w:t>证据 / 权限 / 状态：</w:t>
      </w:r>
      <w:r>
        <w:rPr>
          <w:rFonts w:ascii="Calibri" w:hAnsi="Calibri" w:eastAsia="等线" w:cs="Calibri"/>
        </w:rPr>
        <w:t>证据 B  |  metadata_only  |  skipped_metadata_only  |  not_permitted</w:t>
      </w:r>
    </w:p>
    <w:p>
      <w:pPr>
        <w:pStyle w:val="SourceMeta"/>
      </w:pPr>
      <w:r>
        <w:rPr>
          <w:rFonts w:ascii="Calibri" w:hAnsi="Calibri" w:eastAsia="等线" w:cs="Calibri"/>
          <w:b/>
        </w:rPr>
        <w:t>DOI：</w:t>
      </w:r>
      <w:hyperlink r:id="rId141">
        <w:r>
          <w:rPr>
            <w:color w:val="526B00"/>
            <w:u w:val="single"/>
            <w:rFonts w:ascii="Calibri" w:hAnsi="Calibri" w:eastAsia="微软雅黑"/>
          </w:rPr>
          <w:t>10.1109/access.2023.3294618</w:t>
        </w:r>
      </w:hyperlink>
    </w:p>
    <w:p>
      <w:pPr>
        <w:pStyle w:val="SourceMeta"/>
      </w:pPr>
      <w:r>
        <w:rPr>
          <w:rFonts w:ascii="Calibri" w:hAnsi="Calibri" w:eastAsia="等线" w:cs="Calibri"/>
          <w:b/>
        </w:rPr>
        <w:t>原始链接：</w:t>
      </w:r>
      <w:hyperlink r:id="rId142">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18" w:name="source_S0142"/>
      <w:pPr>
        <w:pStyle w:val="Heading3"/>
      </w:pPr>
      <w:r>
        <w:t>S0142 · Chisco：用于想象言语解码的 EEG 脑机接口数据集</w:t>
      </w:r>
      <w:bookmarkEnd w:id="1118"/>
    </w:p>
    <w:p>
      <w:pPr>
        <w:pStyle w:val="SourceMeta"/>
      </w:pPr>
      <w:r>
        <w:rPr>
          <w:rFonts w:ascii="Calibri" w:hAnsi="Calibri" w:eastAsia="等线" w:cs="Calibri"/>
          <w:b/>
        </w:rPr>
        <w:t>英文原题：</w:t>
      </w:r>
      <w:r>
        <w:rPr>
          <w:rFonts w:ascii="Calibri" w:hAnsi="Calibri" w:eastAsia="等线" w:cs="Calibri"/>
        </w:rPr>
        <w:t>Chisco: an EEG-based BCI dataset for decoding of imagined speech</w:t>
      </w:r>
    </w:p>
    <w:p>
      <w:pPr>
        <w:pStyle w:val="SourceMeta"/>
      </w:pPr>
      <w:r>
        <w:rPr>
          <w:rFonts w:ascii="Calibri" w:hAnsi="Calibri" w:eastAsia="等线" w:cs="Calibri"/>
          <w:b/>
        </w:rPr>
        <w:t>机构 / 日期：</w:t>
      </w:r>
      <w:r>
        <w:rPr>
          <w:rFonts w:ascii="Calibri" w:hAnsi="Calibri" w:eastAsia="等线" w:cs="Calibri"/>
        </w:rPr>
        <w:t>not_public  |  2024</w:t>
      </w:r>
    </w:p>
    <w:p>
      <w:pPr>
        <w:pStyle w:val="SourceMeta"/>
      </w:pPr>
      <w:r>
        <w:rPr>
          <w:rFonts w:ascii="Calibri" w:hAnsi="Calibri" w:eastAsia="等线" w:cs="Calibri"/>
          <w:b/>
        </w:rPr>
        <w:t>证据 / 权限 / 状态：</w:t>
      </w:r>
      <w:r>
        <w:rPr>
          <w:rFonts w:ascii="Calibri" w:hAnsi="Calibri" w:eastAsia="等线" w:cs="Calibri"/>
        </w:rPr>
        <w:t>证据 B  |  metadata_only  |  skipped_metadata_only  |  not_permitted</w:t>
      </w:r>
    </w:p>
    <w:p>
      <w:pPr>
        <w:pStyle w:val="SourceMeta"/>
      </w:pPr>
      <w:r>
        <w:rPr>
          <w:rFonts w:ascii="Calibri" w:hAnsi="Calibri" w:eastAsia="等线" w:cs="Calibri"/>
          <w:b/>
        </w:rPr>
        <w:t>DOI：</w:t>
      </w:r>
      <w:hyperlink r:id="rId143">
        <w:r>
          <w:rPr>
            <w:color w:val="526B00"/>
            <w:u w:val="single"/>
            <w:rFonts w:ascii="Calibri" w:hAnsi="Calibri" w:eastAsia="微软雅黑"/>
          </w:rPr>
          <w:t>10.1038/s41597-024-04114-1</w:t>
        </w:r>
      </w:hyperlink>
    </w:p>
    <w:p>
      <w:pPr>
        <w:pStyle w:val="SourceMeta"/>
      </w:pPr>
      <w:r>
        <w:rPr>
          <w:rFonts w:ascii="Calibri" w:hAnsi="Calibri" w:eastAsia="等线" w:cs="Calibri"/>
          <w:b/>
        </w:rPr>
        <w:t>原始链接：</w:t>
      </w:r>
      <w:hyperlink r:id="rId143">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19" w:name="source_S0143"/>
      <w:pPr>
        <w:pStyle w:val="Heading3"/>
      </w:pPr>
      <w:r>
        <w:t>S0143 · 通道反射：基于知识驱动的 EEG 脑机接口数据增强</w:t>
      </w:r>
      <w:bookmarkEnd w:id="1119"/>
    </w:p>
    <w:p>
      <w:pPr>
        <w:pStyle w:val="SourceMeta"/>
      </w:pPr>
      <w:r>
        <w:rPr>
          <w:rFonts w:ascii="Calibri" w:hAnsi="Calibri" w:eastAsia="等线" w:cs="Calibri"/>
          <w:b/>
        </w:rPr>
        <w:t>英文原题：</w:t>
      </w:r>
      <w:r>
        <w:rPr>
          <w:rFonts w:ascii="Calibri" w:hAnsi="Calibri" w:eastAsia="等线" w:cs="Calibri"/>
        </w:rPr>
        <w:t>Channel reflection: Knowledge-driven data augmentation for EEG-based BCIs</w:t>
      </w:r>
    </w:p>
    <w:p>
      <w:pPr>
        <w:pStyle w:val="SourceMeta"/>
      </w:pPr>
      <w:r>
        <w:rPr>
          <w:rFonts w:ascii="Calibri" w:hAnsi="Calibri" w:eastAsia="等线" w:cs="Calibri"/>
          <w:b/>
        </w:rPr>
        <w:t>机构 / 日期：</w:t>
      </w:r>
      <w:r>
        <w:rPr>
          <w:rFonts w:ascii="Calibri" w:hAnsi="Calibri" w:eastAsia="等线" w:cs="Calibri"/>
        </w:rPr>
        <w:t>not_public  |  2024</w:t>
      </w:r>
    </w:p>
    <w:p>
      <w:pPr>
        <w:pStyle w:val="SourceMeta"/>
      </w:pPr>
      <w:r>
        <w:rPr>
          <w:rFonts w:ascii="Calibri" w:hAnsi="Calibri" w:eastAsia="等线" w:cs="Calibri"/>
          <w:b/>
        </w:rPr>
        <w:t>证据 / 权限 / 状态：</w:t>
      </w:r>
      <w:r>
        <w:rPr>
          <w:rFonts w:ascii="Calibri" w:hAnsi="Calibri" w:eastAsia="等线" w:cs="Calibri"/>
        </w:rPr>
        <w:t>证据 B  |  metadata_only  |  skipped_metadata_only  |  not_permitted</w:t>
      </w:r>
    </w:p>
    <w:p>
      <w:pPr>
        <w:pStyle w:val="SourceMeta"/>
      </w:pPr>
      <w:r>
        <w:rPr>
          <w:rFonts w:ascii="Calibri" w:hAnsi="Calibri" w:eastAsia="等线" w:cs="Calibri"/>
          <w:b/>
        </w:rPr>
        <w:t>DOI：</w:t>
      </w:r>
      <w:hyperlink r:id="rId144">
        <w:r>
          <w:rPr>
            <w:color w:val="526B00"/>
            <w:u w:val="single"/>
            <w:rFonts w:ascii="Calibri" w:hAnsi="Calibri" w:eastAsia="微软雅黑"/>
          </w:rPr>
          <w:t>10.1016/j.neunet.2024.106351</w:t>
        </w:r>
      </w:hyperlink>
    </w:p>
    <w:p>
      <w:pPr>
        <w:pStyle w:val="SourceMeta"/>
      </w:pPr>
      <w:r>
        <w:rPr>
          <w:rFonts w:ascii="Calibri" w:hAnsi="Calibri" w:eastAsia="等线" w:cs="Calibri"/>
          <w:b/>
        </w:rPr>
        <w:t>原始链接：</w:t>
      </w:r>
      <w:hyperlink r:id="rId144">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20" w:name="source_S0157"/>
      <w:pPr>
        <w:pStyle w:val="Heading3"/>
      </w:pPr>
      <w:r>
        <w:t>S0157 · 理解心理疲劳及其检测：评估方法与工具的比较分析</w:t>
      </w:r>
      <w:bookmarkEnd w:id="1120"/>
    </w:p>
    <w:p>
      <w:pPr>
        <w:pStyle w:val="SourceMeta"/>
      </w:pPr>
      <w:r>
        <w:rPr>
          <w:rFonts w:ascii="Calibri" w:hAnsi="Calibri" w:eastAsia="等线" w:cs="Calibri"/>
          <w:b/>
        </w:rPr>
        <w:t>英文原题：</w:t>
      </w:r>
      <w:r>
        <w:rPr>
          <w:rFonts w:ascii="Calibri" w:hAnsi="Calibri" w:eastAsia="等线" w:cs="Calibri"/>
        </w:rPr>
        <w:t>Understanding mental fatigue and its detection: a comparative analysis of assessments and tools</w:t>
      </w:r>
    </w:p>
    <w:p>
      <w:pPr>
        <w:pStyle w:val="SourceMeta"/>
      </w:pPr>
      <w:r>
        <w:rPr>
          <w:rFonts w:ascii="Calibri" w:hAnsi="Calibri" w:eastAsia="等线" w:cs="Calibri"/>
          <w:b/>
        </w:rPr>
        <w:t>机构 / 日期：</w:t>
      </w:r>
      <w:r>
        <w:rPr>
          <w:rFonts w:ascii="Calibri" w:hAnsi="Calibri" w:eastAsia="等线" w:cs="Calibri"/>
        </w:rPr>
        <w:t>Kunasegaran et al.  |  2023</w:t>
      </w:r>
    </w:p>
    <w:p>
      <w:pPr>
        <w:pStyle w:val="SourceMeta"/>
      </w:pPr>
      <w:r>
        <w:rPr>
          <w:rFonts w:ascii="Calibri" w:hAnsi="Calibri" w:eastAsia="等线" w:cs="Calibri"/>
          <w:b/>
        </w:rPr>
        <w:t>证据 / 权限 / 状态：</w:t>
      </w:r>
      <w:r>
        <w:rPr>
          <w:rFonts w:ascii="Calibri" w:hAnsi="Calibri" w:eastAsia="等线" w:cs="Calibri"/>
        </w:rPr>
        <w:t>证据 B  |  mirror_allowed  |  already_present  |  translated</w:t>
      </w:r>
    </w:p>
    <w:p>
      <w:pPr>
        <w:pStyle w:val="SourceMeta"/>
      </w:pPr>
      <w:r>
        <w:rPr>
          <w:rFonts w:ascii="Calibri" w:hAnsi="Calibri" w:eastAsia="等线" w:cs="Calibri"/>
          <w:b/>
        </w:rPr>
        <w:t>DOI：</w:t>
      </w:r>
      <w:hyperlink r:id="rId145">
        <w:r>
          <w:rPr>
            <w:color w:val="526B00"/>
            <w:u w:val="single"/>
            <w:rFonts w:ascii="Calibri" w:hAnsi="Calibri" w:eastAsia="微软雅黑"/>
          </w:rPr>
          <w:t>10.7717/peerj.15744</w:t>
        </w:r>
      </w:hyperlink>
    </w:p>
    <w:p>
      <w:pPr>
        <w:pStyle w:val="SourceMeta"/>
      </w:pPr>
      <w:r>
        <w:rPr>
          <w:rFonts w:ascii="Calibri" w:hAnsi="Calibri" w:eastAsia="等线" w:cs="Calibri"/>
          <w:b/>
        </w:rPr>
        <w:t>原始链接：</w:t>
      </w:r>
      <w:hyperlink r:id="rId145">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镜像可用（随交付目录）  |  译文可用（AI 辅助，随交付目录）</w:t>
      </w:r>
    </w:p>
    <w:p>
      <w:bookmarkStart w:id="1121" w:name="source_S0186"/>
      <w:pPr>
        <w:pStyle w:val="Heading3"/>
      </w:pPr>
      <w:r>
        <w:t>S0186 · 脑星云：通过血管内神经记录与刺激实现微创脑机接口</w:t>
      </w:r>
      <w:bookmarkEnd w:id="1121"/>
    </w:p>
    <w:p>
      <w:pPr>
        <w:pStyle w:val="SourceMeta"/>
      </w:pPr>
      <w:r>
        <w:rPr>
          <w:rFonts w:ascii="Calibri" w:hAnsi="Calibri" w:eastAsia="等线" w:cs="Calibri"/>
          <w:b/>
        </w:rPr>
        <w:t>英文原题：</w:t>
      </w:r>
      <w:r>
        <w:rPr>
          <w:rFonts w:ascii="Calibri" w:hAnsi="Calibri" w:eastAsia="等线" w:cs="Calibri"/>
        </w:rPr>
        <w:t>The brain nebula: minimally invasive BCI by endovascular neural recording and stimulation</w:t>
      </w:r>
    </w:p>
    <w:p>
      <w:pPr>
        <w:pStyle w:val="SourceMeta"/>
      </w:pPr>
      <w:r>
        <w:rPr>
          <w:rFonts w:ascii="Calibri" w:hAnsi="Calibri" w:eastAsia="等线" w:cs="Calibri"/>
          <w:b/>
        </w:rPr>
        <w:t>机构 / 日期：</w:t>
      </w:r>
      <w:r>
        <w:rPr>
          <w:rFonts w:ascii="Calibri" w:hAnsi="Calibri" w:eastAsia="等线" w:cs="Calibri"/>
        </w:rPr>
        <w:t>not_public  |  2024</w:t>
      </w:r>
    </w:p>
    <w:p>
      <w:pPr>
        <w:pStyle w:val="SourceMeta"/>
      </w:pPr>
      <w:r>
        <w:rPr>
          <w:rFonts w:ascii="Calibri" w:hAnsi="Calibri" w:eastAsia="等线" w:cs="Calibri"/>
          <w:b/>
        </w:rPr>
        <w:t>证据 / 权限 / 状态：</w:t>
      </w:r>
      <w:r>
        <w:rPr>
          <w:rFonts w:ascii="Calibri" w:hAnsi="Calibri" w:eastAsia="等线" w:cs="Calibri"/>
        </w:rPr>
        <w:t>证据 B  |  metadata_only  |  skipped_metadata_only  |  not_permitted</w:t>
      </w:r>
    </w:p>
    <w:p>
      <w:pPr>
        <w:pStyle w:val="SourceMeta"/>
      </w:pPr>
      <w:r>
        <w:rPr>
          <w:rFonts w:ascii="Calibri" w:hAnsi="Calibri" w:eastAsia="等线" w:cs="Calibri"/>
          <w:b/>
        </w:rPr>
        <w:t>DOI：</w:t>
      </w:r>
      <w:hyperlink r:id="rId146">
        <w:r>
          <w:rPr>
            <w:color w:val="526B00"/>
            <w:u w:val="single"/>
            <w:rFonts w:ascii="Calibri" w:hAnsi="Calibri" w:eastAsia="微软雅黑"/>
          </w:rPr>
          <w:t>10.1136/jnis-2023-021296</w:t>
        </w:r>
      </w:hyperlink>
    </w:p>
    <w:p>
      <w:pPr>
        <w:pStyle w:val="SourceMeta"/>
      </w:pPr>
      <w:r>
        <w:rPr>
          <w:rFonts w:ascii="Calibri" w:hAnsi="Calibri" w:eastAsia="等线" w:cs="Calibri"/>
          <w:b/>
        </w:rPr>
        <w:t>原始链接：</w:t>
      </w:r>
      <w:hyperlink r:id="rId146">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22" w:name="source_S0187"/>
      <w:pPr>
        <w:pStyle w:val="Heading3"/>
      </w:pPr>
      <w:r>
        <w:t>S0187 · 采用超薄基底的柔性神经植入体</w:t>
      </w:r>
      <w:bookmarkEnd w:id="1122"/>
    </w:p>
    <w:p>
      <w:pPr>
        <w:pStyle w:val="SourceMeta"/>
      </w:pPr>
      <w:r>
        <w:rPr>
          <w:rFonts w:ascii="Calibri" w:hAnsi="Calibri" w:eastAsia="等线" w:cs="Calibri"/>
          <w:b/>
        </w:rPr>
        <w:t>英文原题：</w:t>
      </w:r>
      <w:r>
        <w:rPr>
          <w:rFonts w:ascii="Calibri" w:hAnsi="Calibri" w:eastAsia="等线" w:cs="Calibri"/>
        </w:rPr>
        <w:t>A flexible neural implant with ultrathin substrate</w:t>
      </w:r>
    </w:p>
    <w:p>
      <w:pPr>
        <w:pStyle w:val="SourceMeta"/>
      </w:pPr>
      <w:r>
        <w:rPr>
          <w:rFonts w:ascii="Calibri" w:hAnsi="Calibri" w:eastAsia="等线" w:cs="Calibri"/>
          <w:b/>
        </w:rPr>
        <w:t>机构 / 日期：</w:t>
      </w:r>
      <w:r>
        <w:rPr>
          <w:rFonts w:ascii="Calibri" w:hAnsi="Calibri" w:eastAsia="等线" w:cs="Calibri"/>
        </w:rPr>
        <w:t>not_public  |  2022</w:t>
      </w:r>
    </w:p>
    <w:p>
      <w:pPr>
        <w:pStyle w:val="SourceMeta"/>
      </w:pPr>
      <w:r>
        <w:rPr>
          <w:rFonts w:ascii="Calibri" w:hAnsi="Calibri" w:eastAsia="等线" w:cs="Calibri"/>
          <w:b/>
        </w:rPr>
        <w:t>证据 / 权限 / 状态：</w:t>
      </w:r>
      <w:r>
        <w:rPr>
          <w:rFonts w:ascii="Calibri" w:hAnsi="Calibri" w:eastAsia="等线" w:cs="Calibri"/>
        </w:rPr>
        <w:t>证据 B  |  metadata_only  |  skipped_metadata_only  |  not_permitted</w:t>
      </w:r>
    </w:p>
    <w:p>
      <w:pPr>
        <w:pStyle w:val="SourceMeta"/>
      </w:pPr>
      <w:r>
        <w:rPr>
          <w:rFonts w:ascii="Calibri" w:hAnsi="Calibri" w:eastAsia="等线" w:cs="Calibri"/>
          <w:b/>
        </w:rPr>
        <w:t>DOI：</w:t>
      </w:r>
      <w:hyperlink r:id="rId147">
        <w:r>
          <w:rPr>
            <w:color w:val="526B00"/>
            <w:u w:val="single"/>
            <w:rFonts w:ascii="Calibri" w:hAnsi="Calibri" w:eastAsia="微软雅黑"/>
          </w:rPr>
          <w:t>10.1038/s41378-022-00464-1</w:t>
        </w:r>
      </w:hyperlink>
    </w:p>
    <w:p>
      <w:pPr>
        <w:pStyle w:val="SourceMeta"/>
      </w:pPr>
      <w:r>
        <w:rPr>
          <w:rFonts w:ascii="Calibri" w:hAnsi="Calibri" w:eastAsia="等线" w:cs="Calibri"/>
          <w:b/>
        </w:rPr>
        <w:t>原始链接：</w:t>
      </w:r>
      <w:hyperlink r:id="rId147">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pPr>
        <w:pStyle w:val="Heading2"/>
      </w:pPr>
      <w:r>
        <w:t>数据集、软件与开放项目</w:t>
      </w:r>
    </w:p>
    <w:p>
      <w:bookmarkStart w:id="1123" w:name="source_S0067"/>
      <w:pPr>
        <w:pStyle w:val="Heading3"/>
      </w:pPr>
      <w:r>
        <w:t>S0067 · Lab Streaming Layer 项目文档</w:t>
      </w:r>
      <w:bookmarkEnd w:id="1123"/>
    </w:p>
    <w:p>
      <w:pPr>
        <w:pStyle w:val="SourceMeta"/>
      </w:pPr>
      <w:r>
        <w:rPr>
          <w:rFonts w:ascii="Calibri" w:hAnsi="Calibri" w:eastAsia="等线" w:cs="Calibri"/>
          <w:b/>
        </w:rPr>
        <w:t>英文原题：</w:t>
      </w:r>
      <w:r>
        <w:rPr>
          <w:rFonts w:ascii="Calibri" w:hAnsi="Calibri" w:eastAsia="等线" w:cs="Calibri"/>
        </w:rPr>
        <w:t>Lab Streaming Layer project documentation</w:t>
      </w:r>
    </w:p>
    <w:p>
      <w:pPr>
        <w:pStyle w:val="SourceMeta"/>
      </w:pPr>
      <w:r>
        <w:rPr>
          <w:rFonts w:ascii="Calibri" w:hAnsi="Calibri" w:eastAsia="等线" w:cs="Calibri"/>
          <w:b/>
        </w:rPr>
        <w:t>机构 / 日期：</w:t>
      </w:r>
      <w:r>
        <w:rPr>
          <w:rFonts w:ascii="Calibri" w:hAnsi="Calibri" w:eastAsia="等线" w:cs="Calibri"/>
        </w:rPr>
        <w:t>LSL project  |  2026</w:t>
      </w:r>
    </w:p>
    <w:p>
      <w:pPr>
        <w:pStyle w:val="SourceMeta"/>
      </w:pPr>
      <w:r>
        <w:rPr>
          <w:rFonts w:ascii="Calibri" w:hAnsi="Calibri" w:eastAsia="等线" w:cs="Calibri"/>
          <w:b/>
        </w:rPr>
        <w:t>证据 / 权限 / 状态：</w:t>
      </w:r>
      <w:r>
        <w:rPr>
          <w:rFonts w:ascii="Calibri" w:hAnsi="Calibri" w:eastAsia="等线" w:cs="Calibri"/>
        </w:rPr>
        <w:t>证据 C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148">
        <w:r>
          <w:rPr>
            <w:color w:val="526B00"/>
            <w:u w:val="single"/>
            <w:rFonts w:ascii="Calibri" w:hAnsi="Calibri" w:eastAsia="微软雅黑"/>
          </w:rPr>
          <w:t>打开原始来源（labstreaminglayer.org）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24" w:name="source_S0073"/>
      <w:pPr>
        <w:pStyle w:val="Heading3"/>
      </w:pPr>
      <w:r>
        <w:t>S0073 · Mentalab Explore 官方产品联系方式与 explorepy 文档</w:t>
      </w:r>
      <w:bookmarkEnd w:id="1124"/>
    </w:p>
    <w:p>
      <w:pPr>
        <w:pStyle w:val="SourceMeta"/>
      </w:pPr>
      <w:r>
        <w:rPr>
          <w:rFonts w:ascii="Calibri" w:hAnsi="Calibri" w:eastAsia="等线" w:cs="Calibri"/>
          <w:b/>
        </w:rPr>
        <w:t>英文原题：</w:t>
      </w:r>
      <w:r>
        <w:rPr>
          <w:rFonts w:ascii="Calibri" w:hAnsi="Calibri" w:eastAsia="等线" w:cs="Calibri"/>
        </w:rPr>
        <w:t>Mentalab Explore official product contact and explorepy documentation</w:t>
      </w:r>
    </w:p>
    <w:p>
      <w:pPr>
        <w:pStyle w:val="SourceMeta"/>
      </w:pPr>
      <w:r>
        <w:rPr>
          <w:rFonts w:ascii="Calibri" w:hAnsi="Calibri" w:eastAsia="等线" w:cs="Calibri"/>
          <w:b/>
        </w:rPr>
        <w:t>机构 / 日期：</w:t>
      </w:r>
      <w:r>
        <w:rPr>
          <w:rFonts w:ascii="Calibri" w:hAnsi="Calibri" w:eastAsia="等线" w:cs="Calibri"/>
        </w:rPr>
        <w:t>Mentalab  |  2026</w:t>
      </w:r>
    </w:p>
    <w:p>
      <w:pPr>
        <w:pStyle w:val="SourceMeta"/>
      </w:pPr>
      <w:r>
        <w:rPr>
          <w:rFonts w:ascii="Calibri" w:hAnsi="Calibri" w:eastAsia="等线" w:cs="Calibri"/>
          <w:b/>
        </w:rPr>
        <w:t>证据 / 权限 / 状态：</w:t>
      </w:r>
      <w:r>
        <w:rPr>
          <w:rFonts w:ascii="Calibri" w:hAnsi="Calibri" w:eastAsia="等线" w:cs="Calibri"/>
        </w:rPr>
        <w:t>证据 D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149">
        <w:r>
          <w:rPr>
            <w:color w:val="526B00"/>
            <w:u w:val="single"/>
            <w:rFonts w:ascii="Calibri" w:hAnsi="Calibri" w:eastAsia="微软雅黑"/>
          </w:rPr>
          <w:t>打开原始来源（mentalab.com）</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25" w:name="source_S0075"/>
      <w:pPr>
        <w:pStyle w:val="Heading3"/>
      </w:pPr>
      <w:r>
        <w:t>S0075 · OpenBCI Cyton 规格与软件库</w:t>
      </w:r>
      <w:bookmarkEnd w:id="1125"/>
    </w:p>
    <w:p>
      <w:pPr>
        <w:pStyle w:val="SourceMeta"/>
      </w:pPr>
      <w:r>
        <w:rPr>
          <w:rFonts w:ascii="Calibri" w:hAnsi="Calibri" w:eastAsia="等线" w:cs="Calibri"/>
          <w:b/>
        </w:rPr>
        <w:t>英文原题：</w:t>
      </w:r>
      <w:r>
        <w:rPr>
          <w:rFonts w:ascii="Calibri" w:hAnsi="Calibri" w:eastAsia="等线" w:cs="Calibri"/>
        </w:rPr>
        <w:t>OpenBCI Cyton specifications and library</w:t>
      </w:r>
    </w:p>
    <w:p>
      <w:pPr>
        <w:pStyle w:val="SourceMeta"/>
      </w:pPr>
      <w:r>
        <w:rPr>
          <w:rFonts w:ascii="Calibri" w:hAnsi="Calibri" w:eastAsia="等线" w:cs="Calibri"/>
          <w:b/>
        </w:rPr>
        <w:t>机构 / 日期：</w:t>
      </w:r>
      <w:r>
        <w:rPr>
          <w:rFonts w:ascii="Calibri" w:hAnsi="Calibri" w:eastAsia="等线" w:cs="Calibri"/>
        </w:rPr>
        <w:t>OpenBCI  |  2026</w:t>
      </w:r>
    </w:p>
    <w:p>
      <w:pPr>
        <w:pStyle w:val="SourceMeta"/>
      </w:pPr>
      <w:r>
        <w:rPr>
          <w:rFonts w:ascii="Calibri" w:hAnsi="Calibri" w:eastAsia="等线" w:cs="Calibri"/>
          <w:b/>
        </w:rPr>
        <w:t>证据 / 权限 / 状态：</w:t>
      </w:r>
      <w:r>
        <w:rPr>
          <w:rFonts w:ascii="Calibri" w:hAnsi="Calibri" w:eastAsia="等线" w:cs="Calibri"/>
        </w:rPr>
        <w:t>证据 D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150">
        <w:r>
          <w:rPr>
            <w:color w:val="526B00"/>
            <w:u w:val="single"/>
            <w:rFonts w:ascii="Calibri" w:hAnsi="Calibri" w:eastAsia="微软雅黑"/>
          </w:rPr>
          <w:t>打开原始来源（docs.openbci.com）</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26" w:name="source_S0078"/>
      <w:pPr>
        <w:pStyle w:val="Heading3"/>
      </w:pPr>
      <w:r>
        <w:t>S0078 · Neurosity Crown 脑电设备与开发套件</w:t>
      </w:r>
      <w:bookmarkEnd w:id="1126"/>
    </w:p>
    <w:p>
      <w:pPr>
        <w:pStyle w:val="SourceMeta"/>
      </w:pPr>
      <w:r>
        <w:rPr>
          <w:rFonts w:ascii="Calibri" w:hAnsi="Calibri" w:eastAsia="等线" w:cs="Calibri"/>
          <w:b/>
        </w:rPr>
        <w:t>英文原题：</w:t>
      </w:r>
      <w:r>
        <w:rPr>
          <w:rFonts w:ascii="Calibri" w:hAnsi="Calibri" w:eastAsia="等线" w:cs="Calibri"/>
        </w:rPr>
        <w:t>Neurosity Crown product and SDK</w:t>
      </w:r>
    </w:p>
    <w:p>
      <w:pPr>
        <w:pStyle w:val="SourceMeta"/>
      </w:pPr>
      <w:r>
        <w:rPr>
          <w:rFonts w:ascii="Calibri" w:hAnsi="Calibri" w:eastAsia="等线" w:cs="Calibri"/>
          <w:b/>
        </w:rPr>
        <w:t>机构 / 日期：</w:t>
      </w:r>
      <w:r>
        <w:rPr>
          <w:rFonts w:ascii="Calibri" w:hAnsi="Calibri" w:eastAsia="等线" w:cs="Calibri"/>
        </w:rPr>
        <w:t>Neurosity  |  2026</w:t>
      </w:r>
    </w:p>
    <w:p>
      <w:pPr>
        <w:pStyle w:val="SourceMeta"/>
      </w:pPr>
      <w:r>
        <w:rPr>
          <w:rFonts w:ascii="Calibri" w:hAnsi="Calibri" w:eastAsia="等线" w:cs="Calibri"/>
          <w:b/>
        </w:rPr>
        <w:t>证据 / 权限 / 状态：</w:t>
      </w:r>
      <w:r>
        <w:rPr>
          <w:rFonts w:ascii="Calibri" w:hAnsi="Calibri" w:eastAsia="等线" w:cs="Calibri"/>
        </w:rPr>
        <w:t>证据 D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151">
        <w:r>
          <w:rPr>
            <w:color w:val="526B00"/>
            <w:u w:val="single"/>
            <w:rFonts w:ascii="Calibri" w:hAnsi="Calibri" w:eastAsia="微软雅黑"/>
          </w:rPr>
          <w:t>打开原始来源（neurosity.co）</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27" w:name="source_S0108"/>
      <w:pPr>
        <w:pStyle w:val="Heading3"/>
      </w:pPr>
      <w:r>
        <w:t>S0108 · MOABB 数据集概览</w:t>
      </w:r>
      <w:bookmarkEnd w:id="1127"/>
    </w:p>
    <w:p>
      <w:pPr>
        <w:pStyle w:val="SourceMeta"/>
      </w:pPr>
      <w:r>
        <w:rPr>
          <w:rFonts w:ascii="Calibri" w:hAnsi="Calibri" w:eastAsia="等线" w:cs="Calibri"/>
          <w:b/>
        </w:rPr>
        <w:t>英文原题：</w:t>
      </w:r>
      <w:r>
        <w:rPr>
          <w:rFonts w:ascii="Calibri" w:hAnsi="Calibri" w:eastAsia="等线" w:cs="Calibri"/>
        </w:rPr>
        <w:t>MOABB Dataset Summary</w:t>
      </w:r>
    </w:p>
    <w:p>
      <w:pPr>
        <w:pStyle w:val="SourceMeta"/>
      </w:pPr>
      <w:r>
        <w:rPr>
          <w:rFonts w:ascii="Calibri" w:hAnsi="Calibri" w:eastAsia="等线" w:cs="Calibri"/>
          <w:b/>
        </w:rPr>
        <w:t>机构 / 日期：</w:t>
      </w:r>
      <w:r>
        <w:rPr>
          <w:rFonts w:ascii="Calibri" w:hAnsi="Calibri" w:eastAsia="等线" w:cs="Calibri"/>
        </w:rPr>
        <w:t>MOABB project  |  2026</w:t>
      </w:r>
    </w:p>
    <w:p>
      <w:pPr>
        <w:pStyle w:val="SourceMeta"/>
      </w:pPr>
      <w:r>
        <w:rPr>
          <w:rFonts w:ascii="Calibri" w:hAnsi="Calibri" w:eastAsia="等线" w:cs="Calibri"/>
          <w:b/>
        </w:rPr>
        <w:t>证据 / 权限 / 状态：</w:t>
      </w:r>
      <w:r>
        <w:rPr>
          <w:rFonts w:ascii="Calibri" w:hAnsi="Calibri" w:eastAsia="等线" w:cs="Calibri"/>
        </w:rPr>
        <w:t>证据 C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152">
        <w:r>
          <w:rPr>
            <w:color w:val="526B00"/>
            <w:u w:val="single"/>
            <w:rFonts w:ascii="Calibri" w:hAnsi="Calibri" w:eastAsia="微软雅黑"/>
          </w:rPr>
          <w:t>打开原始来源（moabb.neurotechx.com）</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28" w:name="source_S0130"/>
      <w:pPr>
        <w:pStyle w:val="Heading3"/>
      </w:pPr>
      <w:r>
        <w:t>S0130 · PhysioNet EEG 运动执行/运动想象数据集 v1.0.0</w:t>
      </w:r>
      <w:bookmarkEnd w:id="1128"/>
    </w:p>
    <w:p>
      <w:pPr>
        <w:pStyle w:val="SourceMeta"/>
      </w:pPr>
      <w:r>
        <w:rPr>
          <w:rFonts w:ascii="Calibri" w:hAnsi="Calibri" w:eastAsia="等线" w:cs="Calibri"/>
          <w:b/>
        </w:rPr>
        <w:t>英文原题：</w:t>
      </w:r>
      <w:r>
        <w:rPr>
          <w:rFonts w:ascii="Calibri" w:hAnsi="Calibri" w:eastAsia="等线" w:cs="Calibri"/>
        </w:rPr>
        <w:t>PhysioNet EEG Motor Movement/Imagery Dataset v1.0.0</w:t>
      </w:r>
    </w:p>
    <w:p>
      <w:pPr>
        <w:pStyle w:val="SourceMeta"/>
      </w:pPr>
      <w:r>
        <w:rPr>
          <w:rFonts w:ascii="Calibri" w:hAnsi="Calibri" w:eastAsia="等线" w:cs="Calibri"/>
          <w:b/>
        </w:rPr>
        <w:t>机构 / 日期：</w:t>
      </w:r>
      <w:r>
        <w:rPr>
          <w:rFonts w:ascii="Calibri" w:hAnsi="Calibri" w:eastAsia="等线" w:cs="Calibri"/>
        </w:rPr>
        <w:t>PhysioNet  |  not_public</w:t>
      </w:r>
    </w:p>
    <w:p>
      <w:pPr>
        <w:pStyle w:val="SourceMeta"/>
      </w:pPr>
      <w:r>
        <w:rPr>
          <w:rFonts w:ascii="Calibri" w:hAnsi="Calibri" w:eastAsia="等线" w:cs="Calibri"/>
          <w:b/>
        </w:rPr>
        <w:t>证据 / 权限 / 状态：</w:t>
      </w:r>
      <w:r>
        <w:rPr>
          <w:rFonts w:ascii="Calibri" w:hAnsi="Calibri" w:eastAsia="等线" w:cs="Calibri"/>
        </w:rPr>
        <w:t>证据 C  |  metadata_only  |  skipped_metadata_only  |  not_permitted</w:t>
      </w:r>
    </w:p>
    <w:p>
      <w:pPr>
        <w:pStyle w:val="SourceMeta"/>
      </w:pPr>
      <w:r>
        <w:rPr>
          <w:rFonts w:ascii="Calibri" w:hAnsi="Calibri" w:eastAsia="等线" w:cs="Calibri"/>
          <w:b/>
        </w:rPr>
        <w:t>DOI：</w:t>
      </w:r>
      <w:hyperlink r:id="rId153">
        <w:r>
          <w:rPr>
            <w:color w:val="526B00"/>
            <w:u w:val="single"/>
            <w:rFonts w:ascii="Calibri" w:hAnsi="Calibri" w:eastAsia="微软雅黑"/>
          </w:rPr>
          <w:t>10.13026/c28g6p</w:t>
        </w:r>
      </w:hyperlink>
    </w:p>
    <w:p>
      <w:pPr>
        <w:pStyle w:val="SourceMeta"/>
      </w:pPr>
      <w:r>
        <w:rPr>
          <w:rFonts w:ascii="Calibri" w:hAnsi="Calibri" w:eastAsia="等线" w:cs="Calibri"/>
          <w:b/>
        </w:rPr>
        <w:t>原始链接：</w:t>
      </w:r>
      <w:hyperlink r:id="rId154">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29" w:name="source_S0131"/>
      <w:pPr>
        <w:pStyle w:val="Heading3"/>
      </w:pPr>
      <w:r>
        <w:t>S0131 · CHB-MIT 头皮 EEG 数据库 v1.0.0</w:t>
      </w:r>
      <w:bookmarkEnd w:id="1129"/>
    </w:p>
    <w:p>
      <w:pPr>
        <w:pStyle w:val="SourceMeta"/>
      </w:pPr>
      <w:r>
        <w:rPr>
          <w:rFonts w:ascii="Calibri" w:hAnsi="Calibri" w:eastAsia="等线" w:cs="Calibri"/>
          <w:b/>
        </w:rPr>
        <w:t>英文原题：</w:t>
      </w:r>
      <w:r>
        <w:rPr>
          <w:rFonts w:ascii="Calibri" w:hAnsi="Calibri" w:eastAsia="等线" w:cs="Calibri"/>
        </w:rPr>
        <w:t>CHB-MIT Scalp EEG Database v1.0.0</w:t>
      </w:r>
    </w:p>
    <w:p>
      <w:pPr>
        <w:pStyle w:val="SourceMeta"/>
      </w:pPr>
      <w:r>
        <w:rPr>
          <w:rFonts w:ascii="Calibri" w:hAnsi="Calibri" w:eastAsia="等线" w:cs="Calibri"/>
          <w:b/>
        </w:rPr>
        <w:t>机构 / 日期：</w:t>
      </w:r>
      <w:r>
        <w:rPr>
          <w:rFonts w:ascii="Calibri" w:hAnsi="Calibri" w:eastAsia="等线" w:cs="Calibri"/>
        </w:rPr>
        <w:t>PhysioNet  |  not_public</w:t>
      </w:r>
    </w:p>
    <w:p>
      <w:pPr>
        <w:pStyle w:val="SourceMeta"/>
      </w:pPr>
      <w:r>
        <w:rPr>
          <w:rFonts w:ascii="Calibri" w:hAnsi="Calibri" w:eastAsia="等线" w:cs="Calibri"/>
          <w:b/>
        </w:rPr>
        <w:t>证据 / 权限 / 状态：</w:t>
      </w:r>
      <w:r>
        <w:rPr>
          <w:rFonts w:ascii="Calibri" w:hAnsi="Calibri" w:eastAsia="等线" w:cs="Calibri"/>
        </w:rPr>
        <w:t>证据 C  |  metadata_only  |  skipped_metadata_only  |  not_permitted</w:t>
      </w:r>
    </w:p>
    <w:p>
      <w:pPr>
        <w:pStyle w:val="SourceMeta"/>
      </w:pPr>
      <w:r>
        <w:rPr>
          <w:rFonts w:ascii="Calibri" w:hAnsi="Calibri" w:eastAsia="等线" w:cs="Calibri"/>
          <w:b/>
        </w:rPr>
        <w:t>DOI：</w:t>
      </w:r>
      <w:hyperlink r:id="rId155">
        <w:r>
          <w:rPr>
            <w:color w:val="526B00"/>
            <w:u w:val="single"/>
            <w:rFonts w:ascii="Calibri" w:hAnsi="Calibri" w:eastAsia="微软雅黑"/>
          </w:rPr>
          <w:t>10.13026/c2k01r</w:t>
        </w:r>
      </w:hyperlink>
    </w:p>
    <w:p>
      <w:pPr>
        <w:pStyle w:val="SourceMeta"/>
      </w:pPr>
      <w:r>
        <w:rPr>
          <w:rFonts w:ascii="Calibri" w:hAnsi="Calibri" w:eastAsia="等线" w:cs="Calibri"/>
          <w:b/>
        </w:rPr>
        <w:t>原始链接：</w:t>
      </w:r>
      <w:hyperlink r:id="rId156">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30" w:name="source_S0132"/>
      <w:pPr>
        <w:pStyle w:val="Heading3"/>
      </w:pPr>
      <w:r>
        <w:t>S0132 · 扩展版 Sleep-EDF</w:t>
      </w:r>
      <w:bookmarkEnd w:id="1130"/>
    </w:p>
    <w:p>
      <w:pPr>
        <w:pStyle w:val="SourceMeta"/>
      </w:pPr>
      <w:r>
        <w:rPr>
          <w:rFonts w:ascii="Calibri" w:hAnsi="Calibri" w:eastAsia="等线" w:cs="Calibri"/>
          <w:b/>
        </w:rPr>
        <w:t>英文原题：</w:t>
      </w:r>
      <w:r>
        <w:rPr>
          <w:rFonts w:ascii="Calibri" w:hAnsi="Calibri" w:eastAsia="等线" w:cs="Calibri"/>
        </w:rPr>
        <w:t>Sleep-EDF Expanded</w:t>
      </w:r>
    </w:p>
    <w:p>
      <w:pPr>
        <w:pStyle w:val="SourceMeta"/>
      </w:pPr>
      <w:r>
        <w:rPr>
          <w:rFonts w:ascii="Calibri" w:hAnsi="Calibri" w:eastAsia="等线" w:cs="Calibri"/>
          <w:b/>
        </w:rPr>
        <w:t>机构 / 日期：</w:t>
      </w:r>
      <w:r>
        <w:rPr>
          <w:rFonts w:ascii="Calibri" w:hAnsi="Calibri" w:eastAsia="等线" w:cs="Calibri"/>
        </w:rPr>
        <w:t>PhysioNet  |  not_public</w:t>
      </w:r>
    </w:p>
    <w:p>
      <w:pPr>
        <w:pStyle w:val="SourceMeta"/>
      </w:pPr>
      <w:r>
        <w:rPr>
          <w:rFonts w:ascii="Calibri" w:hAnsi="Calibri" w:eastAsia="等线" w:cs="Calibri"/>
          <w:b/>
        </w:rPr>
        <w:t>证据 / 权限 / 状态：</w:t>
      </w:r>
      <w:r>
        <w:rPr>
          <w:rFonts w:ascii="Calibri" w:hAnsi="Calibri" w:eastAsia="等线" w:cs="Calibri"/>
        </w:rPr>
        <w:t>证据 C  |  metadata_only  |  skipped_metadata_only  |  not_permitted</w:t>
      </w:r>
    </w:p>
    <w:p>
      <w:pPr>
        <w:pStyle w:val="SourceMeta"/>
      </w:pPr>
      <w:r>
        <w:rPr>
          <w:rFonts w:ascii="Calibri" w:hAnsi="Calibri" w:eastAsia="等线" w:cs="Calibri"/>
          <w:b/>
        </w:rPr>
        <w:t>DOI：</w:t>
      </w:r>
      <w:hyperlink r:id="rId157">
        <w:r>
          <w:rPr>
            <w:color w:val="526B00"/>
            <w:u w:val="single"/>
            <w:rFonts w:ascii="Calibri" w:hAnsi="Calibri" w:eastAsia="微软雅黑"/>
          </w:rPr>
          <w:t>10.13026/c2x676</w:t>
        </w:r>
      </w:hyperlink>
    </w:p>
    <w:p>
      <w:pPr>
        <w:pStyle w:val="SourceMeta"/>
      </w:pPr>
      <w:r>
        <w:rPr>
          <w:rFonts w:ascii="Calibri" w:hAnsi="Calibri" w:eastAsia="等线" w:cs="Calibri"/>
          <w:b/>
        </w:rPr>
        <w:t>原始链接：</w:t>
      </w:r>
      <w:hyperlink r:id="rId158">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31" w:name="source_S0135"/>
      <w:pPr>
        <w:pStyle w:val="Heading3"/>
      </w:pPr>
      <w:r>
        <w:t>S0135 · OpenNeuro ds004504 数据集 v1.0.8</w:t>
      </w:r>
      <w:bookmarkEnd w:id="1131"/>
    </w:p>
    <w:p>
      <w:pPr>
        <w:pStyle w:val="SourceMeta"/>
      </w:pPr>
      <w:r>
        <w:rPr>
          <w:rFonts w:ascii="Calibri" w:hAnsi="Calibri" w:eastAsia="等线" w:cs="Calibri"/>
          <w:b/>
        </w:rPr>
        <w:t>英文原题：</w:t>
      </w:r>
      <w:r>
        <w:rPr>
          <w:rFonts w:ascii="Calibri" w:hAnsi="Calibri" w:eastAsia="等线" w:cs="Calibri"/>
        </w:rPr>
        <w:t>OpenNeuro ds004504 v1.0.8</w:t>
      </w:r>
    </w:p>
    <w:p>
      <w:pPr>
        <w:pStyle w:val="SourceMeta"/>
      </w:pPr>
      <w:r>
        <w:rPr>
          <w:rFonts w:ascii="Calibri" w:hAnsi="Calibri" w:eastAsia="等线" w:cs="Calibri"/>
          <w:b/>
        </w:rPr>
        <w:t>机构 / 日期：</w:t>
      </w:r>
      <w:r>
        <w:rPr>
          <w:rFonts w:ascii="Calibri" w:hAnsi="Calibri" w:eastAsia="等线" w:cs="Calibri"/>
        </w:rPr>
        <w:t>OpenNeuro  |  2023</w:t>
      </w:r>
    </w:p>
    <w:p>
      <w:pPr>
        <w:pStyle w:val="SourceMeta"/>
      </w:pPr>
      <w:r>
        <w:rPr>
          <w:rFonts w:ascii="Calibri" w:hAnsi="Calibri" w:eastAsia="等线" w:cs="Calibri"/>
          <w:b/>
        </w:rPr>
        <w:t>证据 / 权限 / 状态：</w:t>
      </w:r>
      <w:r>
        <w:rPr>
          <w:rFonts w:ascii="Calibri" w:hAnsi="Calibri" w:eastAsia="等线" w:cs="Calibri"/>
        </w:rPr>
        <w:t>证据 C  |  mirror_allowed  |  already_present  |  translated</w:t>
      </w:r>
    </w:p>
    <w:p>
      <w:pPr>
        <w:pStyle w:val="SourceMeta"/>
      </w:pPr>
      <w:r>
        <w:rPr>
          <w:rFonts w:ascii="Calibri" w:hAnsi="Calibri" w:eastAsia="等线" w:cs="Calibri"/>
          <w:b/>
        </w:rPr>
        <w:t>DOI：</w:t>
      </w:r>
      <w:hyperlink r:id="rId159">
        <w:r>
          <w:rPr>
            <w:color w:val="526B00"/>
            <w:u w:val="single"/>
            <w:rFonts w:ascii="Calibri" w:hAnsi="Calibri" w:eastAsia="微软雅黑"/>
          </w:rPr>
          <w:t>10.18112/openneuro.ds004504.v1.0.8</w:t>
        </w:r>
      </w:hyperlink>
    </w:p>
    <w:p>
      <w:pPr>
        <w:pStyle w:val="SourceMeta"/>
      </w:pPr>
      <w:r>
        <w:rPr>
          <w:rFonts w:ascii="Calibri" w:hAnsi="Calibri" w:eastAsia="等线" w:cs="Calibri"/>
          <w:b/>
        </w:rPr>
        <w:t>原始链接：</w:t>
      </w:r>
      <w:hyperlink r:id="rId159">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镜像可用（随交付目录）  |  译文可用（AI 辅助，随交付目录）</w:t>
      </w:r>
    </w:p>
    <w:p>
      <w:bookmarkStart w:id="1132" w:name="source_S0136"/>
      <w:pPr>
        <w:pStyle w:val="Heading3"/>
      </w:pPr>
      <w:r>
        <w:t>S0136 · OpenNeuro ds003061 数据集 v1.1.1</w:t>
      </w:r>
      <w:bookmarkEnd w:id="1132"/>
    </w:p>
    <w:p>
      <w:pPr>
        <w:pStyle w:val="SourceMeta"/>
      </w:pPr>
      <w:r>
        <w:rPr>
          <w:rFonts w:ascii="Calibri" w:hAnsi="Calibri" w:eastAsia="等线" w:cs="Calibri"/>
          <w:b/>
        </w:rPr>
        <w:t>英文原题：</w:t>
      </w:r>
      <w:r>
        <w:rPr>
          <w:rFonts w:ascii="Calibri" w:hAnsi="Calibri" w:eastAsia="等线" w:cs="Calibri"/>
        </w:rPr>
        <w:t>OpenNeuro ds003061 v1.1.1</w:t>
      </w:r>
    </w:p>
    <w:p>
      <w:pPr>
        <w:pStyle w:val="SourceMeta"/>
      </w:pPr>
      <w:r>
        <w:rPr>
          <w:rFonts w:ascii="Calibri" w:hAnsi="Calibri" w:eastAsia="等线" w:cs="Calibri"/>
          <w:b/>
        </w:rPr>
        <w:t>机构 / 日期：</w:t>
      </w:r>
      <w:r>
        <w:rPr>
          <w:rFonts w:ascii="Calibri" w:hAnsi="Calibri" w:eastAsia="等线" w:cs="Calibri"/>
        </w:rPr>
        <w:t>OpenNeuro  |  not_public</w:t>
      </w:r>
    </w:p>
    <w:p>
      <w:pPr>
        <w:pStyle w:val="SourceMeta"/>
      </w:pPr>
      <w:r>
        <w:rPr>
          <w:rFonts w:ascii="Calibri" w:hAnsi="Calibri" w:eastAsia="等线" w:cs="Calibri"/>
          <w:b/>
        </w:rPr>
        <w:t>证据 / 权限 / 状态：</w:t>
      </w:r>
      <w:r>
        <w:rPr>
          <w:rFonts w:ascii="Calibri" w:hAnsi="Calibri" w:eastAsia="等线" w:cs="Calibri"/>
        </w:rPr>
        <w:t>证据 C  |  mirror_allowed  |  downloaded  |  translated</w:t>
      </w:r>
    </w:p>
    <w:p>
      <w:pPr>
        <w:pStyle w:val="SourceMeta"/>
      </w:pPr>
      <w:r>
        <w:rPr>
          <w:rFonts w:ascii="Calibri" w:hAnsi="Calibri" w:eastAsia="等线" w:cs="Calibri"/>
          <w:b/>
        </w:rPr>
        <w:t>DOI：</w:t>
      </w:r>
      <w:hyperlink r:id="rId160">
        <w:r>
          <w:rPr>
            <w:color w:val="526B00"/>
            <w:u w:val="single"/>
            <w:rFonts w:ascii="Calibri" w:hAnsi="Calibri" w:eastAsia="微软雅黑"/>
          </w:rPr>
          <w:t>10.18112/openneuro.ds003061.v1.1.1</w:t>
        </w:r>
      </w:hyperlink>
    </w:p>
    <w:p>
      <w:pPr>
        <w:pStyle w:val="SourceMeta"/>
      </w:pPr>
      <w:r>
        <w:rPr>
          <w:rFonts w:ascii="Calibri" w:hAnsi="Calibri" w:eastAsia="等线" w:cs="Calibri"/>
          <w:b/>
        </w:rPr>
        <w:t>原始链接：</w:t>
      </w:r>
      <w:hyperlink r:id="rId160">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镜像可用（随交付目录）  |  译文可用（AI 辅助，随交付目录）</w:t>
      </w:r>
    </w:p>
    <w:p>
      <w:bookmarkStart w:id="1133" w:name="source_S0144"/>
      <w:pPr>
        <w:pStyle w:val="Heading3"/>
      </w:pPr>
      <w:r>
        <w:t>S0144 · MNE-Python 代码仓库与 API 文档</w:t>
      </w:r>
      <w:bookmarkEnd w:id="1133"/>
    </w:p>
    <w:p>
      <w:pPr>
        <w:pStyle w:val="SourceMeta"/>
      </w:pPr>
      <w:r>
        <w:rPr>
          <w:rFonts w:ascii="Calibri" w:hAnsi="Calibri" w:eastAsia="等线" w:cs="Calibri"/>
          <w:b/>
        </w:rPr>
        <w:t>英文原题：</w:t>
      </w:r>
      <w:r>
        <w:rPr>
          <w:rFonts w:ascii="Calibri" w:hAnsi="Calibri" w:eastAsia="等线" w:cs="Calibri"/>
        </w:rPr>
        <w:t>MNE-Python repository and API documentation</w:t>
      </w:r>
    </w:p>
    <w:p>
      <w:pPr>
        <w:pStyle w:val="SourceMeta"/>
      </w:pPr>
      <w:r>
        <w:rPr>
          <w:rFonts w:ascii="Calibri" w:hAnsi="Calibri" w:eastAsia="等线" w:cs="Calibri"/>
          <w:b/>
        </w:rPr>
        <w:t>机构 / 日期：</w:t>
      </w:r>
      <w:r>
        <w:rPr>
          <w:rFonts w:ascii="Calibri" w:hAnsi="Calibri" w:eastAsia="等线" w:cs="Calibri"/>
        </w:rPr>
        <w:t>MNE maintainers  |  2026</w:t>
      </w:r>
    </w:p>
    <w:p>
      <w:pPr>
        <w:pStyle w:val="SourceMeta"/>
      </w:pPr>
      <w:r>
        <w:rPr>
          <w:rFonts w:ascii="Calibri" w:hAnsi="Calibri" w:eastAsia="等线" w:cs="Calibri"/>
          <w:b/>
        </w:rPr>
        <w:t>证据 / 权限 / 状态：</w:t>
      </w:r>
      <w:r>
        <w:rPr>
          <w:rFonts w:ascii="Calibri" w:hAnsi="Calibri" w:eastAsia="等线" w:cs="Calibri"/>
        </w:rPr>
        <w:t>证据 C  |  mirror_allowed  |  failed  |  not_available</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161">
        <w:r>
          <w:rPr>
            <w:color w:val="526B00"/>
            <w:u w:val="single"/>
            <w:rFonts w:ascii="Calibri" w:hAnsi="Calibri" w:eastAsia="微软雅黑"/>
          </w:rPr>
          <w:t>打开原始来源（github.com）</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34" w:name="source_S0145"/>
      <w:pPr>
        <w:pStyle w:val="Heading3"/>
      </w:pPr>
      <w:r>
        <w:t>S0145 · MOABB 代码仓库与 API 文档</w:t>
      </w:r>
      <w:bookmarkEnd w:id="1134"/>
    </w:p>
    <w:p>
      <w:pPr>
        <w:pStyle w:val="SourceMeta"/>
      </w:pPr>
      <w:r>
        <w:rPr>
          <w:rFonts w:ascii="Calibri" w:hAnsi="Calibri" w:eastAsia="等线" w:cs="Calibri"/>
          <w:b/>
        </w:rPr>
        <w:t>英文原题：</w:t>
      </w:r>
      <w:r>
        <w:rPr>
          <w:rFonts w:ascii="Calibri" w:hAnsi="Calibri" w:eastAsia="等线" w:cs="Calibri"/>
        </w:rPr>
        <w:t>MOABB repository and API documentation</w:t>
      </w:r>
    </w:p>
    <w:p>
      <w:pPr>
        <w:pStyle w:val="SourceMeta"/>
      </w:pPr>
      <w:r>
        <w:rPr>
          <w:rFonts w:ascii="Calibri" w:hAnsi="Calibri" w:eastAsia="等线" w:cs="Calibri"/>
          <w:b/>
        </w:rPr>
        <w:t>机构 / 日期：</w:t>
      </w:r>
      <w:r>
        <w:rPr>
          <w:rFonts w:ascii="Calibri" w:hAnsi="Calibri" w:eastAsia="等线" w:cs="Calibri"/>
        </w:rPr>
        <w:t>NeuroTechX  |  2026</w:t>
      </w:r>
    </w:p>
    <w:p>
      <w:pPr>
        <w:pStyle w:val="SourceMeta"/>
      </w:pPr>
      <w:r>
        <w:rPr>
          <w:rFonts w:ascii="Calibri" w:hAnsi="Calibri" w:eastAsia="等线" w:cs="Calibri"/>
          <w:b/>
        </w:rPr>
        <w:t>证据 / 权限 / 状态：</w:t>
      </w:r>
      <w:r>
        <w:rPr>
          <w:rFonts w:ascii="Calibri" w:hAnsi="Calibri" w:eastAsia="等线" w:cs="Calibri"/>
        </w:rPr>
        <w:t>证据 C  |  mirror_allowed  |  downloaded  |  translated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162">
        <w:r>
          <w:rPr>
            <w:color w:val="526B00"/>
            <w:u w:val="single"/>
            <w:rFonts w:ascii="Calibri" w:hAnsi="Calibri" w:eastAsia="微软雅黑"/>
          </w:rPr>
          <w:t>打开原始来源（github.com）</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镜像可用（随交付目录）  |  译文可用（AI 辅助，随交付目录）</w:t>
      </w:r>
    </w:p>
    <w:p>
      <w:bookmarkStart w:id="1135" w:name="source_S0146"/>
      <w:pPr>
        <w:pStyle w:val="Heading3"/>
      </w:pPr>
      <w:r>
        <w:t>S0146 · Braindecode 代码仓库与文档</w:t>
      </w:r>
      <w:bookmarkEnd w:id="1135"/>
    </w:p>
    <w:p>
      <w:pPr>
        <w:pStyle w:val="SourceMeta"/>
      </w:pPr>
      <w:r>
        <w:rPr>
          <w:rFonts w:ascii="Calibri" w:hAnsi="Calibri" w:eastAsia="等线" w:cs="Calibri"/>
          <w:b/>
        </w:rPr>
        <w:t>英文原题：</w:t>
      </w:r>
      <w:r>
        <w:rPr>
          <w:rFonts w:ascii="Calibri" w:hAnsi="Calibri" w:eastAsia="等线" w:cs="Calibri"/>
        </w:rPr>
        <w:t>Braindecode repository and documentation</w:t>
      </w:r>
    </w:p>
    <w:p>
      <w:pPr>
        <w:pStyle w:val="SourceMeta"/>
      </w:pPr>
      <w:r>
        <w:rPr>
          <w:rFonts w:ascii="Calibri" w:hAnsi="Calibri" w:eastAsia="等线" w:cs="Calibri"/>
          <w:b/>
        </w:rPr>
        <w:t>机构 / 日期：</w:t>
      </w:r>
      <w:r>
        <w:rPr>
          <w:rFonts w:ascii="Calibri" w:hAnsi="Calibri" w:eastAsia="等线" w:cs="Calibri"/>
        </w:rPr>
        <w:t>Braindecode maintainers  |  2026</w:t>
      </w:r>
    </w:p>
    <w:p>
      <w:pPr>
        <w:pStyle w:val="SourceMeta"/>
      </w:pPr>
      <w:r>
        <w:rPr>
          <w:rFonts w:ascii="Calibri" w:hAnsi="Calibri" w:eastAsia="等线" w:cs="Calibri"/>
          <w:b/>
        </w:rPr>
        <w:t>证据 / 权限 / 状态：</w:t>
      </w:r>
      <w:r>
        <w:rPr>
          <w:rFonts w:ascii="Calibri" w:hAnsi="Calibri" w:eastAsia="等线" w:cs="Calibri"/>
        </w:rPr>
        <w:t>证据 C  |  mirror_allowed  |  downloaded  |  translated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163">
        <w:r>
          <w:rPr>
            <w:color w:val="526B00"/>
            <w:u w:val="single"/>
            <w:rFonts w:ascii="Calibri" w:hAnsi="Calibri" w:eastAsia="微软雅黑"/>
          </w:rPr>
          <w:t>打开原始来源（github.com）</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镜像可用（随交付目录）  |  译文可用（AI 辅助，随交付目录）</w:t>
      </w:r>
    </w:p>
    <w:p>
      <w:bookmarkStart w:id="1136" w:name="source_S0147"/>
      <w:pPr>
        <w:pStyle w:val="Heading3"/>
      </w:pPr>
      <w:r>
        <w:t>S0147 · EEGLAB 代码仓库与文档</w:t>
      </w:r>
      <w:bookmarkEnd w:id="1136"/>
    </w:p>
    <w:p>
      <w:pPr>
        <w:pStyle w:val="SourceMeta"/>
      </w:pPr>
      <w:r>
        <w:rPr>
          <w:rFonts w:ascii="Calibri" w:hAnsi="Calibri" w:eastAsia="等线" w:cs="Calibri"/>
          <w:b/>
        </w:rPr>
        <w:t>英文原题：</w:t>
      </w:r>
      <w:r>
        <w:rPr>
          <w:rFonts w:ascii="Calibri" w:hAnsi="Calibri" w:eastAsia="等线" w:cs="Calibri"/>
        </w:rPr>
        <w:t>EEGLAB repository and documentation</w:t>
      </w:r>
    </w:p>
    <w:p>
      <w:pPr>
        <w:pStyle w:val="SourceMeta"/>
      </w:pPr>
      <w:r>
        <w:rPr>
          <w:rFonts w:ascii="Calibri" w:hAnsi="Calibri" w:eastAsia="等线" w:cs="Calibri"/>
          <w:b/>
        </w:rPr>
        <w:t>机构 / 日期：</w:t>
      </w:r>
      <w:r>
        <w:rPr>
          <w:rFonts w:ascii="Calibri" w:hAnsi="Calibri" w:eastAsia="等线" w:cs="Calibri"/>
        </w:rPr>
        <w:t>SCCN  |  2026</w:t>
      </w:r>
    </w:p>
    <w:p>
      <w:pPr>
        <w:pStyle w:val="SourceMeta"/>
      </w:pPr>
      <w:r>
        <w:rPr>
          <w:rFonts w:ascii="Calibri" w:hAnsi="Calibri" w:eastAsia="等线" w:cs="Calibri"/>
          <w:b/>
        </w:rPr>
        <w:t>证据 / 权限 / 状态：</w:t>
      </w:r>
      <w:r>
        <w:rPr>
          <w:rFonts w:ascii="Calibri" w:hAnsi="Calibri" w:eastAsia="等线" w:cs="Calibri"/>
        </w:rPr>
        <w:t>证据 C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164">
        <w:r>
          <w:rPr>
            <w:color w:val="526B00"/>
            <w:u w:val="single"/>
            <w:rFonts w:ascii="Calibri" w:hAnsi="Calibri" w:eastAsia="微软雅黑"/>
          </w:rPr>
          <w:t>打开原始来源（github.com）</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37" w:name="source_S0148"/>
      <w:pPr>
        <w:pStyle w:val="Heading3"/>
      </w:pPr>
      <w:r>
        <w:t>S0148 · FieldTrip 代码仓库与文档</w:t>
      </w:r>
      <w:bookmarkEnd w:id="1137"/>
    </w:p>
    <w:p>
      <w:pPr>
        <w:pStyle w:val="SourceMeta"/>
      </w:pPr>
      <w:r>
        <w:rPr>
          <w:rFonts w:ascii="Calibri" w:hAnsi="Calibri" w:eastAsia="等线" w:cs="Calibri"/>
          <w:b/>
        </w:rPr>
        <w:t>英文原题：</w:t>
      </w:r>
      <w:r>
        <w:rPr>
          <w:rFonts w:ascii="Calibri" w:hAnsi="Calibri" w:eastAsia="等线" w:cs="Calibri"/>
        </w:rPr>
        <w:t>FieldTrip repository and documentation</w:t>
      </w:r>
    </w:p>
    <w:p>
      <w:pPr>
        <w:pStyle w:val="SourceMeta"/>
      </w:pPr>
      <w:r>
        <w:rPr>
          <w:rFonts w:ascii="Calibri" w:hAnsi="Calibri" w:eastAsia="等线" w:cs="Calibri"/>
          <w:b/>
        </w:rPr>
        <w:t>机构 / 日期：</w:t>
      </w:r>
      <w:r>
        <w:rPr>
          <w:rFonts w:ascii="Calibri" w:hAnsi="Calibri" w:eastAsia="等线" w:cs="Calibri"/>
        </w:rPr>
        <w:t>FieldTrip maintainers  |  2026</w:t>
      </w:r>
    </w:p>
    <w:p>
      <w:pPr>
        <w:pStyle w:val="SourceMeta"/>
      </w:pPr>
      <w:r>
        <w:rPr>
          <w:rFonts w:ascii="Calibri" w:hAnsi="Calibri" w:eastAsia="等线" w:cs="Calibri"/>
          <w:b/>
        </w:rPr>
        <w:t>证据 / 权限 / 状态：</w:t>
      </w:r>
      <w:r>
        <w:rPr>
          <w:rFonts w:ascii="Calibri" w:hAnsi="Calibri" w:eastAsia="等线" w:cs="Calibri"/>
        </w:rPr>
        <w:t>证据 C  |  mirror_allowed  |  downloaded  |  translated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165">
        <w:r>
          <w:rPr>
            <w:color w:val="526B00"/>
            <w:u w:val="single"/>
            <w:rFonts w:ascii="Calibri" w:hAnsi="Calibri" w:eastAsia="微软雅黑"/>
          </w:rPr>
          <w:t>打开原始来源（github.com）</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镜像可用（随交付目录）  |  译文可用（AI 辅助，随交付目录）</w:t>
      </w:r>
    </w:p>
    <w:p>
      <w:bookmarkStart w:id="1138" w:name="source_S0149"/>
      <w:pPr>
        <w:pStyle w:val="Heading3"/>
      </w:pPr>
      <w:r>
        <w:t>S0149 · BCI2000 官方二进制文件与文档</w:t>
      </w:r>
      <w:bookmarkEnd w:id="1138"/>
    </w:p>
    <w:p>
      <w:pPr>
        <w:pStyle w:val="SourceMeta"/>
      </w:pPr>
      <w:r>
        <w:rPr>
          <w:rFonts w:ascii="Calibri" w:hAnsi="Calibri" w:eastAsia="等线" w:cs="Calibri"/>
          <w:b/>
        </w:rPr>
        <w:t>英文原题：</w:t>
      </w:r>
      <w:r>
        <w:rPr>
          <w:rFonts w:ascii="Calibri" w:hAnsi="Calibri" w:eastAsia="等线" w:cs="Calibri"/>
        </w:rPr>
        <w:t>BCI2000 official binaries and documentation</w:t>
      </w:r>
    </w:p>
    <w:p>
      <w:pPr>
        <w:pStyle w:val="SourceMeta"/>
      </w:pPr>
      <w:r>
        <w:rPr>
          <w:rFonts w:ascii="Calibri" w:hAnsi="Calibri" w:eastAsia="等线" w:cs="Calibri"/>
          <w:b/>
        </w:rPr>
        <w:t>机构 / 日期：</w:t>
      </w:r>
      <w:r>
        <w:rPr>
          <w:rFonts w:ascii="Calibri" w:hAnsi="Calibri" w:eastAsia="等线" w:cs="Calibri"/>
        </w:rPr>
        <w:t>BCI2000 project  |  2023</w:t>
      </w:r>
    </w:p>
    <w:p>
      <w:pPr>
        <w:pStyle w:val="SourceMeta"/>
      </w:pPr>
      <w:r>
        <w:rPr>
          <w:rFonts w:ascii="Calibri" w:hAnsi="Calibri" w:eastAsia="等线" w:cs="Calibri"/>
          <w:b/>
        </w:rPr>
        <w:t>证据 / 权限 / 状态：</w:t>
      </w:r>
      <w:r>
        <w:rPr>
          <w:rFonts w:ascii="Calibri" w:hAnsi="Calibri" w:eastAsia="等线" w:cs="Calibri"/>
        </w:rPr>
        <w:t>证据 C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166">
        <w:r>
          <w:rPr>
            <w:color w:val="526B00"/>
            <w:u w:val="single"/>
            <w:rFonts w:ascii="Calibri" w:hAnsi="Calibri" w:eastAsia="微软雅黑"/>
          </w:rPr>
          <w:t>打开原始来源（bci2000.org）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39" w:name="source_S0150"/>
      <w:pPr>
        <w:pStyle w:val="Heading3"/>
      </w:pPr>
      <w:r>
        <w:t>S0150 · liblsl 代码仓库与文档</w:t>
      </w:r>
      <w:bookmarkEnd w:id="1139"/>
    </w:p>
    <w:p>
      <w:pPr>
        <w:pStyle w:val="SourceMeta"/>
      </w:pPr>
      <w:r>
        <w:rPr>
          <w:rFonts w:ascii="Calibri" w:hAnsi="Calibri" w:eastAsia="等线" w:cs="Calibri"/>
          <w:b/>
        </w:rPr>
        <w:t>英文原题：</w:t>
      </w:r>
      <w:r>
        <w:rPr>
          <w:rFonts w:ascii="Calibri" w:hAnsi="Calibri" w:eastAsia="等线" w:cs="Calibri"/>
        </w:rPr>
        <w:t>liblsl repository and documentation</w:t>
      </w:r>
    </w:p>
    <w:p>
      <w:pPr>
        <w:pStyle w:val="SourceMeta"/>
      </w:pPr>
      <w:r>
        <w:rPr>
          <w:rFonts w:ascii="Calibri" w:hAnsi="Calibri" w:eastAsia="等线" w:cs="Calibri"/>
          <w:b/>
        </w:rPr>
        <w:t>机构 / 日期：</w:t>
      </w:r>
      <w:r>
        <w:rPr>
          <w:rFonts w:ascii="Calibri" w:hAnsi="Calibri" w:eastAsia="等线" w:cs="Calibri"/>
        </w:rPr>
        <w:t>SCCN and LSL maintainers  |  2026</w:t>
      </w:r>
    </w:p>
    <w:p>
      <w:pPr>
        <w:pStyle w:val="SourceMeta"/>
      </w:pPr>
      <w:r>
        <w:rPr>
          <w:rFonts w:ascii="Calibri" w:hAnsi="Calibri" w:eastAsia="等线" w:cs="Calibri"/>
          <w:b/>
        </w:rPr>
        <w:t>证据 / 权限 / 状态：</w:t>
      </w:r>
      <w:r>
        <w:rPr>
          <w:rFonts w:ascii="Calibri" w:hAnsi="Calibri" w:eastAsia="等线" w:cs="Calibri"/>
        </w:rPr>
        <w:t>证据 C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167">
        <w:r>
          <w:rPr>
            <w:color w:val="526B00"/>
            <w:u w:val="single"/>
            <w:rFonts w:ascii="Calibri" w:hAnsi="Calibri" w:eastAsia="微软雅黑"/>
          </w:rPr>
          <w:t>打开原始来源（github.com）</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40" w:name="source_S0151"/>
      <w:pPr>
        <w:pStyle w:val="Heading3"/>
      </w:pPr>
      <w:r>
        <w:t>S0151 · BrainFlow 代码仓库与文档</w:t>
      </w:r>
      <w:bookmarkEnd w:id="1140"/>
    </w:p>
    <w:p>
      <w:pPr>
        <w:pStyle w:val="SourceMeta"/>
      </w:pPr>
      <w:r>
        <w:rPr>
          <w:rFonts w:ascii="Calibri" w:hAnsi="Calibri" w:eastAsia="等线" w:cs="Calibri"/>
          <w:b/>
        </w:rPr>
        <w:t>英文原题：</w:t>
      </w:r>
      <w:r>
        <w:rPr>
          <w:rFonts w:ascii="Calibri" w:hAnsi="Calibri" w:eastAsia="等线" w:cs="Calibri"/>
        </w:rPr>
        <w:t>BrainFlow repository and documentation</w:t>
      </w:r>
    </w:p>
    <w:p>
      <w:pPr>
        <w:pStyle w:val="SourceMeta"/>
      </w:pPr>
      <w:r>
        <w:rPr>
          <w:rFonts w:ascii="Calibri" w:hAnsi="Calibri" w:eastAsia="等线" w:cs="Calibri"/>
          <w:b/>
        </w:rPr>
        <w:t>机构 / 日期：</w:t>
      </w:r>
      <w:r>
        <w:rPr>
          <w:rFonts w:ascii="Calibri" w:hAnsi="Calibri" w:eastAsia="等线" w:cs="Calibri"/>
        </w:rPr>
        <w:t>BrainFlow maintainers  |  2026</w:t>
      </w:r>
    </w:p>
    <w:p>
      <w:pPr>
        <w:pStyle w:val="SourceMeta"/>
      </w:pPr>
      <w:r>
        <w:rPr>
          <w:rFonts w:ascii="Calibri" w:hAnsi="Calibri" w:eastAsia="等线" w:cs="Calibri"/>
          <w:b/>
        </w:rPr>
        <w:t>证据 / 权限 / 状态：</w:t>
      </w:r>
      <w:r>
        <w:rPr>
          <w:rFonts w:ascii="Calibri" w:hAnsi="Calibri" w:eastAsia="等线" w:cs="Calibri"/>
        </w:rPr>
        <w:t>证据 C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168">
        <w:r>
          <w:rPr>
            <w:color w:val="526B00"/>
            <w:u w:val="single"/>
            <w:rFonts w:ascii="Calibri" w:hAnsi="Calibri" w:eastAsia="微软雅黑"/>
          </w:rPr>
          <w:t>打开原始来源（github.com）</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41" w:name="source_S0152"/>
      <w:pPr>
        <w:pStyle w:val="Heading3"/>
      </w:pPr>
      <w:r>
        <w:t>S0152 · NeuroTechX EEG-ExPy 代码仓库</w:t>
      </w:r>
      <w:bookmarkEnd w:id="1141"/>
    </w:p>
    <w:p>
      <w:pPr>
        <w:pStyle w:val="SourceMeta"/>
      </w:pPr>
      <w:r>
        <w:rPr>
          <w:rFonts w:ascii="Calibri" w:hAnsi="Calibri" w:eastAsia="等线" w:cs="Calibri"/>
          <w:b/>
        </w:rPr>
        <w:t>英文原题：</w:t>
      </w:r>
      <w:r>
        <w:rPr>
          <w:rFonts w:ascii="Calibri" w:hAnsi="Calibri" w:eastAsia="等线" w:cs="Calibri"/>
        </w:rPr>
        <w:t>NeuroTechX EEG-ExPy repository</w:t>
      </w:r>
    </w:p>
    <w:p>
      <w:pPr>
        <w:pStyle w:val="SourceMeta"/>
      </w:pPr>
      <w:r>
        <w:rPr>
          <w:rFonts w:ascii="Calibri" w:hAnsi="Calibri" w:eastAsia="等线" w:cs="Calibri"/>
          <w:b/>
        </w:rPr>
        <w:t>机构 / 日期：</w:t>
      </w:r>
      <w:r>
        <w:rPr>
          <w:rFonts w:ascii="Calibri" w:hAnsi="Calibri" w:eastAsia="等线" w:cs="Calibri"/>
        </w:rPr>
        <w:t>NeuroTechX  |  2026</w:t>
      </w:r>
    </w:p>
    <w:p>
      <w:pPr>
        <w:pStyle w:val="SourceMeta"/>
      </w:pPr>
      <w:r>
        <w:rPr>
          <w:rFonts w:ascii="Calibri" w:hAnsi="Calibri" w:eastAsia="等线" w:cs="Calibri"/>
          <w:b/>
        </w:rPr>
        <w:t>证据 / 权限 / 状态：</w:t>
      </w:r>
      <w:r>
        <w:rPr>
          <w:rFonts w:ascii="Calibri" w:hAnsi="Calibri" w:eastAsia="等线" w:cs="Calibri"/>
        </w:rPr>
        <w:t>证据 C  |  mirror_allowed  |  downloaded  |  translated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169">
        <w:r>
          <w:rPr>
            <w:color w:val="526B00"/>
            <w:u w:val="single"/>
            <w:rFonts w:ascii="Calibri" w:hAnsi="Calibri" w:eastAsia="微软雅黑"/>
          </w:rPr>
          <w:t>打开原始来源（github.com）</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镜像可用（随交付目录）  |  译文可用（AI 辅助，随交付目录）</w:t>
      </w:r>
    </w:p>
    <w:p>
      <w:bookmarkStart w:id="1142" w:name="source_S0153"/>
      <w:pPr>
        <w:pStyle w:val="Heading3"/>
      </w:pPr>
      <w:r>
        <w:t>S0153 · pyRiemann 代码仓库与文档</w:t>
      </w:r>
      <w:bookmarkEnd w:id="1142"/>
    </w:p>
    <w:p>
      <w:pPr>
        <w:pStyle w:val="SourceMeta"/>
      </w:pPr>
      <w:r>
        <w:rPr>
          <w:rFonts w:ascii="Calibri" w:hAnsi="Calibri" w:eastAsia="等线" w:cs="Calibri"/>
          <w:b/>
        </w:rPr>
        <w:t>英文原题：</w:t>
      </w:r>
      <w:r>
        <w:rPr>
          <w:rFonts w:ascii="Calibri" w:hAnsi="Calibri" w:eastAsia="等线" w:cs="Calibri"/>
        </w:rPr>
        <w:t>pyRiemann repository and documentation</w:t>
      </w:r>
    </w:p>
    <w:p>
      <w:pPr>
        <w:pStyle w:val="SourceMeta"/>
      </w:pPr>
      <w:r>
        <w:rPr>
          <w:rFonts w:ascii="Calibri" w:hAnsi="Calibri" w:eastAsia="等线" w:cs="Calibri"/>
          <w:b/>
        </w:rPr>
        <w:t>机构 / 日期：</w:t>
      </w:r>
      <w:r>
        <w:rPr>
          <w:rFonts w:ascii="Calibri" w:hAnsi="Calibri" w:eastAsia="等线" w:cs="Calibri"/>
        </w:rPr>
        <w:t>pyRiemann maintainers  |  2026</w:t>
      </w:r>
    </w:p>
    <w:p>
      <w:pPr>
        <w:pStyle w:val="SourceMeta"/>
      </w:pPr>
      <w:r>
        <w:rPr>
          <w:rFonts w:ascii="Calibri" w:hAnsi="Calibri" w:eastAsia="等线" w:cs="Calibri"/>
          <w:b/>
        </w:rPr>
        <w:t>证据 / 权限 / 状态：</w:t>
      </w:r>
      <w:r>
        <w:rPr>
          <w:rFonts w:ascii="Calibri" w:hAnsi="Calibri" w:eastAsia="等线" w:cs="Calibri"/>
        </w:rPr>
        <w:t>证据 C  |  mirror_allowed  |  downloaded  |  translated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170">
        <w:r>
          <w:rPr>
            <w:color w:val="526B00"/>
            <w:u w:val="single"/>
            <w:rFonts w:ascii="Calibri" w:hAnsi="Calibri" w:eastAsia="微软雅黑"/>
          </w:rPr>
          <w:t>打开原始来源（github.com）</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镜像可用（随交付目录）  |  译文可用（AI 辅助，随交付目录）</w:t>
      </w:r>
    </w:p>
    <w:p>
      <w:bookmarkStart w:id="1143" w:name="source_S0154"/>
      <w:pPr>
        <w:pStyle w:val="Heading3"/>
      </w:pPr>
      <w:r>
        <w:t>S0154 · MNE-BIDS 代码仓库与文档</w:t>
      </w:r>
      <w:bookmarkEnd w:id="1143"/>
    </w:p>
    <w:p>
      <w:pPr>
        <w:pStyle w:val="SourceMeta"/>
      </w:pPr>
      <w:r>
        <w:rPr>
          <w:rFonts w:ascii="Calibri" w:hAnsi="Calibri" w:eastAsia="等线" w:cs="Calibri"/>
          <w:b/>
        </w:rPr>
        <w:t>英文原题：</w:t>
      </w:r>
      <w:r>
        <w:rPr>
          <w:rFonts w:ascii="Calibri" w:hAnsi="Calibri" w:eastAsia="等线" w:cs="Calibri"/>
        </w:rPr>
        <w:t>MNE-BIDS repository and documentation</w:t>
      </w:r>
    </w:p>
    <w:p>
      <w:pPr>
        <w:pStyle w:val="SourceMeta"/>
      </w:pPr>
      <w:r>
        <w:rPr>
          <w:rFonts w:ascii="Calibri" w:hAnsi="Calibri" w:eastAsia="等线" w:cs="Calibri"/>
          <w:b/>
        </w:rPr>
        <w:t>机构 / 日期：</w:t>
      </w:r>
      <w:r>
        <w:rPr>
          <w:rFonts w:ascii="Calibri" w:hAnsi="Calibri" w:eastAsia="等线" w:cs="Calibri"/>
        </w:rPr>
        <w:t>MNE maintainers  |  2026</w:t>
      </w:r>
    </w:p>
    <w:p>
      <w:pPr>
        <w:pStyle w:val="SourceMeta"/>
      </w:pPr>
      <w:r>
        <w:rPr>
          <w:rFonts w:ascii="Calibri" w:hAnsi="Calibri" w:eastAsia="等线" w:cs="Calibri"/>
          <w:b/>
        </w:rPr>
        <w:t>证据 / 权限 / 状态：</w:t>
      </w:r>
      <w:r>
        <w:rPr>
          <w:rFonts w:ascii="Calibri" w:hAnsi="Calibri" w:eastAsia="等线" w:cs="Calibri"/>
        </w:rPr>
        <w:t>证据 C  |  mirror_allowed  |  downloaded  |  translated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171">
        <w:r>
          <w:rPr>
            <w:color w:val="526B00"/>
            <w:u w:val="single"/>
            <w:rFonts w:ascii="Calibri" w:hAnsi="Calibri" w:eastAsia="微软雅黑"/>
          </w:rPr>
          <w:t>打开原始来源（github.com）</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镜像可用（随交付目录）  |  译文可用（AI 辅助，随交付目录）</w:t>
      </w:r>
    </w:p>
    <w:p>
      <w:bookmarkStart w:id="1144" w:name="source_S0155"/>
      <w:pPr>
        <w:pStyle w:val="Heading3"/>
      </w:pPr>
      <w:r>
        <w:t>S0155 · Autoreject 代码仓库</w:t>
      </w:r>
      <w:bookmarkEnd w:id="1144"/>
    </w:p>
    <w:p>
      <w:pPr>
        <w:pStyle w:val="SourceMeta"/>
      </w:pPr>
      <w:r>
        <w:rPr>
          <w:rFonts w:ascii="Calibri" w:hAnsi="Calibri" w:eastAsia="等线" w:cs="Calibri"/>
          <w:b/>
        </w:rPr>
        <w:t>英文原题：</w:t>
      </w:r>
      <w:r>
        <w:rPr>
          <w:rFonts w:ascii="Calibri" w:hAnsi="Calibri" w:eastAsia="等线" w:cs="Calibri"/>
        </w:rPr>
        <w:t>Autoreject repository</w:t>
      </w:r>
    </w:p>
    <w:p>
      <w:pPr>
        <w:pStyle w:val="SourceMeta"/>
      </w:pPr>
      <w:r>
        <w:rPr>
          <w:rFonts w:ascii="Calibri" w:hAnsi="Calibri" w:eastAsia="等线" w:cs="Calibri"/>
          <w:b/>
        </w:rPr>
        <w:t>机构 / 日期：</w:t>
      </w:r>
      <w:r>
        <w:rPr>
          <w:rFonts w:ascii="Calibri" w:hAnsi="Calibri" w:eastAsia="等线" w:cs="Calibri"/>
        </w:rPr>
        <w:t>Autoreject maintainers  |  2026</w:t>
      </w:r>
    </w:p>
    <w:p>
      <w:pPr>
        <w:pStyle w:val="SourceMeta"/>
      </w:pPr>
      <w:r>
        <w:rPr>
          <w:rFonts w:ascii="Calibri" w:hAnsi="Calibri" w:eastAsia="等线" w:cs="Calibri"/>
          <w:b/>
        </w:rPr>
        <w:t>证据 / 权限 / 状态：</w:t>
      </w:r>
      <w:r>
        <w:rPr>
          <w:rFonts w:ascii="Calibri" w:hAnsi="Calibri" w:eastAsia="等线" w:cs="Calibri"/>
        </w:rPr>
        <w:t>证据 C  |  mirror_allowed  |  downloaded  |  translated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172">
        <w:r>
          <w:rPr>
            <w:color w:val="526B00"/>
            <w:u w:val="single"/>
            <w:rFonts w:ascii="Calibri" w:hAnsi="Calibri" w:eastAsia="微软雅黑"/>
          </w:rPr>
          <w:t>打开原始来源（github.com）</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镜像可用（随交付目录）  |  译文可用（AI 辅助，随交付目录）</w:t>
      </w:r>
    </w:p>
    <w:p>
      <w:bookmarkStart w:id="1145" w:name="source_S0156"/>
      <w:pPr>
        <w:pStyle w:val="Heading3"/>
      </w:pPr>
      <w:r>
        <w:t>S0156 · OpenNeuro ds003029 v1.0.5 多中心癫痫 iEEG 数据集</w:t>
      </w:r>
      <w:bookmarkEnd w:id="1145"/>
    </w:p>
    <w:p>
      <w:pPr>
        <w:pStyle w:val="SourceMeta"/>
      </w:pPr>
      <w:r>
        <w:rPr>
          <w:rFonts w:ascii="Calibri" w:hAnsi="Calibri" w:eastAsia="等线" w:cs="Calibri"/>
          <w:b/>
        </w:rPr>
        <w:t>英文原题：</w:t>
      </w:r>
      <w:r>
        <w:rPr>
          <w:rFonts w:ascii="Calibri" w:hAnsi="Calibri" w:eastAsia="等线" w:cs="Calibri"/>
        </w:rPr>
        <w:t>OpenNeuro ds003029 v1.0.5 Epilepsy-iEEG-Multicenter</w:t>
      </w:r>
    </w:p>
    <w:p>
      <w:pPr>
        <w:pStyle w:val="SourceMeta"/>
      </w:pPr>
      <w:r>
        <w:rPr>
          <w:rFonts w:ascii="Calibri" w:hAnsi="Calibri" w:eastAsia="等线" w:cs="Calibri"/>
          <w:b/>
        </w:rPr>
        <w:t>机构 / 日期：</w:t>
      </w:r>
      <w:r>
        <w:rPr>
          <w:rFonts w:ascii="Calibri" w:hAnsi="Calibri" w:eastAsia="等线" w:cs="Calibri"/>
        </w:rPr>
        <w:t>OpenNeuro  |  not_public</w:t>
      </w:r>
    </w:p>
    <w:p>
      <w:pPr>
        <w:pStyle w:val="SourceMeta"/>
      </w:pPr>
      <w:r>
        <w:rPr>
          <w:rFonts w:ascii="Calibri" w:hAnsi="Calibri" w:eastAsia="等线" w:cs="Calibri"/>
          <w:b/>
        </w:rPr>
        <w:t>证据 / 权限 / 状态：</w:t>
      </w:r>
      <w:r>
        <w:rPr>
          <w:rFonts w:ascii="Calibri" w:hAnsi="Calibri" w:eastAsia="等线" w:cs="Calibri"/>
        </w:rPr>
        <w:t>证据 C  |  mirror_allowed  |  already_present  |  translated</w:t>
      </w:r>
    </w:p>
    <w:p>
      <w:pPr>
        <w:pStyle w:val="SourceMeta"/>
      </w:pPr>
      <w:r>
        <w:rPr>
          <w:rFonts w:ascii="Calibri" w:hAnsi="Calibri" w:eastAsia="等线" w:cs="Calibri"/>
          <w:b/>
        </w:rPr>
        <w:t>DOI：</w:t>
      </w:r>
      <w:hyperlink r:id="rId173">
        <w:r>
          <w:rPr>
            <w:color w:val="526B00"/>
            <w:u w:val="single"/>
            <w:rFonts w:ascii="Calibri" w:hAnsi="Calibri" w:eastAsia="微软雅黑"/>
          </w:rPr>
          <w:t>10.18112/openneuro.ds003029.v1.0.5</w:t>
        </w:r>
      </w:hyperlink>
    </w:p>
    <w:p>
      <w:pPr>
        <w:pStyle w:val="SourceMeta"/>
      </w:pPr>
      <w:r>
        <w:rPr>
          <w:rFonts w:ascii="Calibri" w:hAnsi="Calibri" w:eastAsia="等线" w:cs="Calibri"/>
          <w:b/>
        </w:rPr>
        <w:t>原始链接：</w:t>
      </w:r>
      <w:hyperlink r:id="rId173">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镜像可用（随交付目录）  |  译文可用（AI 辅助，随交付目录）</w:t>
      </w:r>
    </w:p>
    <w:p>
      <w:pPr>
        <w:pStyle w:val="Heading2"/>
      </w:pPr>
      <w:r>
        <w:t>设备、厂商、工程资料与采购</w:t>
      </w:r>
    </w:p>
    <w:p>
      <w:bookmarkStart w:id="1146" w:name="source_S0069"/>
      <w:pPr>
        <w:pStyle w:val="Heading3"/>
      </w:pPr>
      <w:r>
        <w:t>S0069 · actiCHamp Plus 与 R-Net 官方产品信息</w:t>
      </w:r>
      <w:bookmarkEnd w:id="1146"/>
    </w:p>
    <w:p>
      <w:pPr>
        <w:pStyle w:val="SourceMeta"/>
      </w:pPr>
      <w:r>
        <w:rPr>
          <w:rFonts w:ascii="Calibri" w:hAnsi="Calibri" w:eastAsia="等线" w:cs="Calibri"/>
          <w:b/>
        </w:rPr>
        <w:t>英文原题：</w:t>
      </w:r>
      <w:r>
        <w:rPr>
          <w:rFonts w:ascii="Calibri" w:hAnsi="Calibri" w:eastAsia="等线" w:cs="Calibri"/>
        </w:rPr>
        <w:t>actiCHamp Plus and R-Net official product information</w:t>
      </w:r>
    </w:p>
    <w:p>
      <w:pPr>
        <w:pStyle w:val="SourceMeta"/>
      </w:pPr>
      <w:r>
        <w:rPr>
          <w:rFonts w:ascii="Calibri" w:hAnsi="Calibri" w:eastAsia="等线" w:cs="Calibri"/>
          <w:b/>
        </w:rPr>
        <w:t>机构 / 日期：</w:t>
      </w:r>
      <w:r>
        <w:rPr>
          <w:rFonts w:ascii="Calibri" w:hAnsi="Calibri" w:eastAsia="等线" w:cs="Calibri"/>
        </w:rPr>
        <w:t>Brain Products  |  2026</w:t>
      </w:r>
    </w:p>
    <w:p>
      <w:pPr>
        <w:pStyle w:val="SourceMeta"/>
      </w:pPr>
      <w:r>
        <w:rPr>
          <w:rFonts w:ascii="Calibri" w:hAnsi="Calibri" w:eastAsia="等线" w:cs="Calibri"/>
          <w:b/>
        </w:rPr>
        <w:t>证据 / 权限 / 状态：</w:t>
      </w:r>
      <w:r>
        <w:rPr>
          <w:rFonts w:ascii="Calibri" w:hAnsi="Calibri" w:eastAsia="等线" w:cs="Calibri"/>
        </w:rPr>
        <w:t>证据 D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174">
        <w:r>
          <w:rPr>
            <w:color w:val="526B00"/>
            <w:u w:val="single"/>
            <w:rFonts w:ascii="Calibri" w:hAnsi="Calibri" w:eastAsia="微软雅黑"/>
          </w:rPr>
          <w:t>打开原始来源（pressrelease.brainproducts.com）</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47" w:name="source_S0070"/>
      <w:pPr>
        <w:pStyle w:val="Heading3"/>
      </w:pPr>
      <w:r>
        <w:t>S0070 · g.HIamp 官方产品页</w:t>
      </w:r>
      <w:bookmarkEnd w:id="1147"/>
    </w:p>
    <w:p>
      <w:pPr>
        <w:pStyle w:val="SourceMeta"/>
      </w:pPr>
      <w:r>
        <w:rPr>
          <w:rFonts w:ascii="Calibri" w:hAnsi="Calibri" w:eastAsia="等线" w:cs="Calibri"/>
          <w:b/>
        </w:rPr>
        <w:t>英文原题：</w:t>
      </w:r>
      <w:r>
        <w:rPr>
          <w:rFonts w:ascii="Calibri" w:hAnsi="Calibri" w:eastAsia="等线" w:cs="Calibri"/>
        </w:rPr>
        <w:t>g.HIamp official product page</w:t>
      </w:r>
    </w:p>
    <w:p>
      <w:pPr>
        <w:pStyle w:val="SourceMeta"/>
      </w:pPr>
      <w:r>
        <w:rPr>
          <w:rFonts w:ascii="Calibri" w:hAnsi="Calibri" w:eastAsia="等线" w:cs="Calibri"/>
          <w:b/>
        </w:rPr>
        <w:t>机构 / 日期：</w:t>
      </w:r>
      <w:r>
        <w:rPr>
          <w:rFonts w:ascii="Calibri" w:hAnsi="Calibri" w:eastAsia="等线" w:cs="Calibri"/>
        </w:rPr>
        <w:t>g.tec  |  2026</w:t>
      </w:r>
    </w:p>
    <w:p>
      <w:pPr>
        <w:pStyle w:val="SourceMeta"/>
      </w:pPr>
      <w:r>
        <w:rPr>
          <w:rFonts w:ascii="Calibri" w:hAnsi="Calibri" w:eastAsia="等线" w:cs="Calibri"/>
          <w:b/>
        </w:rPr>
        <w:t>证据 / 权限 / 状态：</w:t>
      </w:r>
      <w:r>
        <w:rPr>
          <w:rFonts w:ascii="Calibri" w:hAnsi="Calibri" w:eastAsia="等线" w:cs="Calibri"/>
        </w:rPr>
        <w:t>证据 D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175">
        <w:r>
          <w:rPr>
            <w:color w:val="526B00"/>
            <w:u w:val="single"/>
            <w:rFonts w:ascii="Calibri" w:hAnsi="Calibri" w:eastAsia="微软雅黑"/>
          </w:rPr>
          <w:t>打开原始来源（gtec.at）</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48" w:name="source_S0071"/>
      <w:pPr>
        <w:pStyle w:val="Heading3"/>
      </w:pPr>
      <w:r>
        <w:t>S0071 · eego mylab 官方产品页</w:t>
      </w:r>
      <w:bookmarkEnd w:id="1148"/>
    </w:p>
    <w:p>
      <w:pPr>
        <w:pStyle w:val="SourceMeta"/>
      </w:pPr>
      <w:r>
        <w:rPr>
          <w:rFonts w:ascii="Calibri" w:hAnsi="Calibri" w:eastAsia="等线" w:cs="Calibri"/>
          <w:b/>
        </w:rPr>
        <w:t>英文原题：</w:t>
      </w:r>
      <w:r>
        <w:rPr>
          <w:rFonts w:ascii="Calibri" w:hAnsi="Calibri" w:eastAsia="等线" w:cs="Calibri"/>
        </w:rPr>
        <w:t>eego mylab official product page</w:t>
      </w:r>
    </w:p>
    <w:p>
      <w:pPr>
        <w:pStyle w:val="SourceMeta"/>
      </w:pPr>
      <w:r>
        <w:rPr>
          <w:rFonts w:ascii="Calibri" w:hAnsi="Calibri" w:eastAsia="等线" w:cs="Calibri"/>
          <w:b/>
        </w:rPr>
        <w:t>机构 / 日期：</w:t>
      </w:r>
      <w:r>
        <w:rPr>
          <w:rFonts w:ascii="Calibri" w:hAnsi="Calibri" w:eastAsia="等线" w:cs="Calibri"/>
        </w:rPr>
        <w:t>ANT Neuro  |  2026</w:t>
      </w:r>
    </w:p>
    <w:p>
      <w:pPr>
        <w:pStyle w:val="SourceMeta"/>
      </w:pPr>
      <w:r>
        <w:rPr>
          <w:rFonts w:ascii="Calibri" w:hAnsi="Calibri" w:eastAsia="等线" w:cs="Calibri"/>
          <w:b/>
        </w:rPr>
        <w:t>证据 / 权限 / 状态：</w:t>
      </w:r>
      <w:r>
        <w:rPr>
          <w:rFonts w:ascii="Calibri" w:hAnsi="Calibri" w:eastAsia="等线" w:cs="Calibri"/>
        </w:rPr>
        <w:t>证据 D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176">
        <w:r>
          <w:rPr>
            <w:color w:val="526B00"/>
            <w:u w:val="single"/>
            <w:rFonts w:ascii="Calibri" w:hAnsi="Calibri" w:eastAsia="微软雅黑"/>
          </w:rPr>
          <w:t>打开原始来源（ant-neuro.com）</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49" w:name="source_S0072"/>
      <w:pPr>
        <w:pStyle w:val="Heading3"/>
      </w:pPr>
      <w:r>
        <w:t>S0072 · BioSemi 采样率常见问题</w:t>
      </w:r>
      <w:bookmarkEnd w:id="1149"/>
    </w:p>
    <w:p>
      <w:pPr>
        <w:pStyle w:val="SourceMeta"/>
      </w:pPr>
      <w:r>
        <w:rPr>
          <w:rFonts w:ascii="Calibri" w:hAnsi="Calibri" w:eastAsia="等线" w:cs="Calibri"/>
          <w:b/>
        </w:rPr>
        <w:t>英文原题：</w:t>
      </w:r>
      <w:r>
        <w:rPr>
          <w:rFonts w:ascii="Calibri" w:hAnsi="Calibri" w:eastAsia="等线" w:cs="Calibri"/>
        </w:rPr>
        <w:t>BioSemi sampling-rate FAQ</w:t>
      </w:r>
    </w:p>
    <w:p>
      <w:pPr>
        <w:pStyle w:val="SourceMeta"/>
      </w:pPr>
      <w:r>
        <w:rPr>
          <w:rFonts w:ascii="Calibri" w:hAnsi="Calibri" w:eastAsia="等线" w:cs="Calibri"/>
          <w:b/>
        </w:rPr>
        <w:t>机构 / 日期：</w:t>
      </w:r>
      <w:r>
        <w:rPr>
          <w:rFonts w:ascii="Calibri" w:hAnsi="Calibri" w:eastAsia="等线" w:cs="Calibri"/>
        </w:rPr>
        <w:t>BioSemi  |  2026</w:t>
      </w:r>
    </w:p>
    <w:p>
      <w:pPr>
        <w:pStyle w:val="SourceMeta"/>
      </w:pPr>
      <w:r>
        <w:rPr>
          <w:rFonts w:ascii="Calibri" w:hAnsi="Calibri" w:eastAsia="等线" w:cs="Calibri"/>
          <w:b/>
        </w:rPr>
        <w:t>证据 / 权限 / 状态：</w:t>
      </w:r>
      <w:r>
        <w:rPr>
          <w:rFonts w:ascii="Calibri" w:hAnsi="Calibri" w:eastAsia="等线" w:cs="Calibri"/>
        </w:rPr>
        <w:t>证据 D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177">
        <w:r>
          <w:rPr>
            <w:color w:val="526B00"/>
            <w:u w:val="single"/>
            <w:rFonts w:ascii="Calibri" w:hAnsi="Calibri" w:eastAsia="微软雅黑"/>
          </w:rPr>
          <w:t>打开原始来源（biosemi.com）</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50" w:name="source_S0074"/>
      <w:pPr>
        <w:pStyle w:val="Heading3"/>
      </w:pPr>
      <w:r>
        <w:t>S0074 · OpenBCI Cyton 8 通道生物传感板产品页</w:t>
      </w:r>
      <w:bookmarkEnd w:id="1150"/>
    </w:p>
    <w:p>
      <w:pPr>
        <w:pStyle w:val="SourceMeta"/>
      </w:pPr>
      <w:r>
        <w:rPr>
          <w:rFonts w:ascii="Calibri" w:hAnsi="Calibri" w:eastAsia="等线" w:cs="Calibri"/>
          <w:b/>
        </w:rPr>
        <w:t>英文原题：</w:t>
      </w:r>
      <w:r>
        <w:rPr>
          <w:rFonts w:ascii="Calibri" w:hAnsi="Calibri" w:eastAsia="等线" w:cs="Calibri"/>
        </w:rPr>
        <w:t>OpenBCI Cyton 8-channel biosensing board product page</w:t>
      </w:r>
    </w:p>
    <w:p>
      <w:pPr>
        <w:pStyle w:val="SourceMeta"/>
      </w:pPr>
      <w:r>
        <w:rPr>
          <w:rFonts w:ascii="Calibri" w:hAnsi="Calibri" w:eastAsia="等线" w:cs="Calibri"/>
          <w:b/>
        </w:rPr>
        <w:t>机构 / 日期：</w:t>
      </w:r>
      <w:r>
        <w:rPr>
          <w:rFonts w:ascii="Calibri" w:hAnsi="Calibri" w:eastAsia="等线" w:cs="Calibri"/>
        </w:rPr>
        <w:t>OpenBCI  |  2026</w:t>
      </w:r>
    </w:p>
    <w:p>
      <w:pPr>
        <w:pStyle w:val="SourceMeta"/>
      </w:pPr>
      <w:r>
        <w:rPr>
          <w:rFonts w:ascii="Calibri" w:hAnsi="Calibri" w:eastAsia="等线" w:cs="Calibri"/>
          <w:b/>
        </w:rPr>
        <w:t>证据 / 权限 / 状态：</w:t>
      </w:r>
      <w:r>
        <w:rPr>
          <w:rFonts w:ascii="Calibri" w:hAnsi="Calibri" w:eastAsia="等线" w:cs="Calibri"/>
        </w:rPr>
        <w:t>证据 D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178">
        <w:r>
          <w:rPr>
            <w:color w:val="526B00"/>
            <w:u w:val="single"/>
            <w:rFonts w:ascii="Calibri" w:hAnsi="Calibri" w:eastAsia="微软雅黑"/>
          </w:rPr>
          <w:t>打开原始来源（shop.openbci.com）</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51" w:name="source_S0076"/>
      <w:pPr>
        <w:pStyle w:val="Heading3"/>
      </w:pPr>
      <w:r>
        <w:t>S0076 · OpenBCI 一体化生物传感研发套装产品页</w:t>
      </w:r>
      <w:bookmarkEnd w:id="1151"/>
    </w:p>
    <w:p>
      <w:pPr>
        <w:pStyle w:val="SourceMeta"/>
      </w:pPr>
      <w:r>
        <w:rPr>
          <w:rFonts w:ascii="Calibri" w:hAnsi="Calibri" w:eastAsia="等线" w:cs="Calibri"/>
          <w:b/>
        </w:rPr>
        <w:t>英文原题：</w:t>
      </w:r>
      <w:r>
        <w:rPr>
          <w:rFonts w:ascii="Calibri" w:hAnsi="Calibri" w:eastAsia="等线" w:cs="Calibri"/>
        </w:rPr>
        <w:t>OpenBCI All-in-One Biosensing R&amp;D Bundle product page</w:t>
      </w:r>
    </w:p>
    <w:p>
      <w:pPr>
        <w:pStyle w:val="SourceMeta"/>
      </w:pPr>
      <w:r>
        <w:rPr>
          <w:rFonts w:ascii="Calibri" w:hAnsi="Calibri" w:eastAsia="等线" w:cs="Calibri"/>
          <w:b/>
        </w:rPr>
        <w:t>机构 / 日期：</w:t>
      </w:r>
      <w:r>
        <w:rPr>
          <w:rFonts w:ascii="Calibri" w:hAnsi="Calibri" w:eastAsia="等线" w:cs="Calibri"/>
        </w:rPr>
        <w:t>OpenBCI  |  2026</w:t>
      </w:r>
    </w:p>
    <w:p>
      <w:pPr>
        <w:pStyle w:val="SourceMeta"/>
      </w:pPr>
      <w:r>
        <w:rPr>
          <w:rFonts w:ascii="Calibri" w:hAnsi="Calibri" w:eastAsia="等线" w:cs="Calibri"/>
          <w:b/>
        </w:rPr>
        <w:t>证据 / 权限 / 状态：</w:t>
      </w:r>
      <w:r>
        <w:rPr>
          <w:rFonts w:ascii="Calibri" w:hAnsi="Calibri" w:eastAsia="等线" w:cs="Calibri"/>
        </w:rPr>
        <w:t>证据 D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179">
        <w:r>
          <w:rPr>
            <w:color w:val="526B00"/>
            <w:u w:val="single"/>
            <w:rFonts w:ascii="Calibri" w:hAnsi="Calibri" w:eastAsia="微软雅黑"/>
          </w:rPr>
          <w:t>打开原始来源（shop.openbci.com）</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52" w:name="source_S0077"/>
      <w:pPr>
        <w:pStyle w:val="Heading3"/>
      </w:pPr>
      <w:r>
        <w:t>S0077 · Emotiv EPOC X 产品页</w:t>
      </w:r>
      <w:bookmarkEnd w:id="1152"/>
    </w:p>
    <w:p>
      <w:pPr>
        <w:pStyle w:val="SourceMeta"/>
      </w:pPr>
      <w:r>
        <w:rPr>
          <w:rFonts w:ascii="Calibri" w:hAnsi="Calibri" w:eastAsia="等线" w:cs="Calibri"/>
          <w:b/>
        </w:rPr>
        <w:t>英文原题：</w:t>
      </w:r>
      <w:r>
        <w:rPr>
          <w:rFonts w:ascii="Calibri" w:hAnsi="Calibri" w:eastAsia="等线" w:cs="Calibri"/>
        </w:rPr>
        <w:t>Emotiv EPOC X product page</w:t>
      </w:r>
    </w:p>
    <w:p>
      <w:pPr>
        <w:pStyle w:val="SourceMeta"/>
      </w:pPr>
      <w:r>
        <w:rPr>
          <w:rFonts w:ascii="Calibri" w:hAnsi="Calibri" w:eastAsia="等线" w:cs="Calibri"/>
          <w:b/>
        </w:rPr>
        <w:t>机构 / 日期：</w:t>
      </w:r>
      <w:r>
        <w:rPr>
          <w:rFonts w:ascii="Calibri" w:hAnsi="Calibri" w:eastAsia="等线" w:cs="Calibri"/>
        </w:rPr>
        <w:t>Emotiv  |  2026</w:t>
      </w:r>
    </w:p>
    <w:p>
      <w:pPr>
        <w:pStyle w:val="SourceMeta"/>
      </w:pPr>
      <w:r>
        <w:rPr>
          <w:rFonts w:ascii="Calibri" w:hAnsi="Calibri" w:eastAsia="等线" w:cs="Calibri"/>
          <w:b/>
        </w:rPr>
        <w:t>证据 / 权限 / 状态：</w:t>
      </w:r>
      <w:r>
        <w:rPr>
          <w:rFonts w:ascii="Calibri" w:hAnsi="Calibri" w:eastAsia="等线" w:cs="Calibri"/>
        </w:rPr>
        <w:t>证据 D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180">
        <w:r>
          <w:rPr>
            <w:color w:val="526B00"/>
            <w:u w:val="single"/>
            <w:rFonts w:ascii="Calibri" w:hAnsi="Calibri" w:eastAsia="微软雅黑"/>
          </w:rPr>
          <w:t>打开原始来源（emotiv.com）</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53" w:name="source_S0079"/>
      <w:pPr>
        <w:pStyle w:val="Heading3"/>
      </w:pPr>
      <w:r>
        <w:t>S0079 · Muse 2 产品与开发者页面</w:t>
      </w:r>
      <w:bookmarkEnd w:id="1153"/>
    </w:p>
    <w:p>
      <w:pPr>
        <w:pStyle w:val="SourceMeta"/>
      </w:pPr>
      <w:r>
        <w:rPr>
          <w:rFonts w:ascii="Calibri" w:hAnsi="Calibri" w:eastAsia="等线" w:cs="Calibri"/>
          <w:b/>
        </w:rPr>
        <w:t>英文原题：</w:t>
      </w:r>
      <w:r>
        <w:rPr>
          <w:rFonts w:ascii="Calibri" w:hAnsi="Calibri" w:eastAsia="等线" w:cs="Calibri"/>
        </w:rPr>
        <w:t>Muse 2 product and developer pages</w:t>
      </w:r>
    </w:p>
    <w:p>
      <w:pPr>
        <w:pStyle w:val="SourceMeta"/>
      </w:pPr>
      <w:r>
        <w:rPr>
          <w:rFonts w:ascii="Calibri" w:hAnsi="Calibri" w:eastAsia="等线" w:cs="Calibri"/>
          <w:b/>
        </w:rPr>
        <w:t>机构 / 日期：</w:t>
      </w:r>
      <w:r>
        <w:rPr>
          <w:rFonts w:ascii="Calibri" w:hAnsi="Calibri" w:eastAsia="等线" w:cs="Calibri"/>
        </w:rPr>
        <w:t>InteraXon  |  2026</w:t>
      </w:r>
    </w:p>
    <w:p>
      <w:pPr>
        <w:pStyle w:val="SourceMeta"/>
      </w:pPr>
      <w:r>
        <w:rPr>
          <w:rFonts w:ascii="Calibri" w:hAnsi="Calibri" w:eastAsia="等线" w:cs="Calibri"/>
          <w:b/>
        </w:rPr>
        <w:t>证据 / 权限 / 状态：</w:t>
      </w:r>
      <w:r>
        <w:rPr>
          <w:rFonts w:ascii="Calibri" w:hAnsi="Calibri" w:eastAsia="等线" w:cs="Calibri"/>
        </w:rPr>
        <w:t>证据 D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181">
        <w:r>
          <w:rPr>
            <w:color w:val="526B00"/>
            <w:u w:val="single"/>
            <w:rFonts w:ascii="Calibri" w:hAnsi="Calibri" w:eastAsia="微软雅黑"/>
          </w:rPr>
          <w:t>打开原始来源（choosemuse.com）</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54" w:name="source_S0080"/>
      <w:pPr>
        <w:pStyle w:val="Heading3"/>
      </w:pPr>
      <w:r>
        <w:t>S0080 · Unicorn Hybrid Black 官方产品页</w:t>
      </w:r>
      <w:bookmarkEnd w:id="1154"/>
    </w:p>
    <w:p>
      <w:pPr>
        <w:pStyle w:val="SourceMeta"/>
      </w:pPr>
      <w:r>
        <w:rPr>
          <w:rFonts w:ascii="Calibri" w:hAnsi="Calibri" w:eastAsia="等线" w:cs="Calibri"/>
          <w:b/>
        </w:rPr>
        <w:t>英文原题：</w:t>
      </w:r>
      <w:r>
        <w:rPr>
          <w:rFonts w:ascii="Calibri" w:hAnsi="Calibri" w:eastAsia="等线" w:cs="Calibri"/>
        </w:rPr>
        <w:t>Unicorn Hybrid Black official product page</w:t>
      </w:r>
    </w:p>
    <w:p>
      <w:pPr>
        <w:pStyle w:val="SourceMeta"/>
      </w:pPr>
      <w:r>
        <w:rPr>
          <w:rFonts w:ascii="Calibri" w:hAnsi="Calibri" w:eastAsia="等线" w:cs="Calibri"/>
          <w:b/>
        </w:rPr>
        <w:t>机构 / 日期：</w:t>
      </w:r>
      <w:r>
        <w:rPr>
          <w:rFonts w:ascii="Calibri" w:hAnsi="Calibri" w:eastAsia="等线" w:cs="Calibri"/>
        </w:rPr>
        <w:t>g.tec  |  2026</w:t>
      </w:r>
    </w:p>
    <w:p>
      <w:pPr>
        <w:pStyle w:val="SourceMeta"/>
      </w:pPr>
      <w:r>
        <w:rPr>
          <w:rFonts w:ascii="Calibri" w:hAnsi="Calibri" w:eastAsia="等线" w:cs="Calibri"/>
          <w:b/>
        </w:rPr>
        <w:t>证据 / 权限 / 状态：</w:t>
      </w:r>
      <w:r>
        <w:rPr>
          <w:rFonts w:ascii="Calibri" w:hAnsi="Calibri" w:eastAsia="等线" w:cs="Calibri"/>
        </w:rPr>
        <w:t>证据 D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182">
        <w:r>
          <w:rPr>
            <w:color w:val="526B00"/>
            <w:u w:val="single"/>
            <w:rFonts w:ascii="Calibri" w:hAnsi="Calibri" w:eastAsia="微软雅黑"/>
          </w:rPr>
          <w:t>打开原始来源（gtec.at）</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55" w:name="source_S0081"/>
      <w:pPr>
        <w:pStyle w:val="Heading3"/>
      </w:pPr>
      <w:r>
        <w:t>S0081 · NeuSen W 与 Hub 官方产品页</w:t>
      </w:r>
      <w:bookmarkEnd w:id="1155"/>
    </w:p>
    <w:p>
      <w:pPr>
        <w:pStyle w:val="SourceMeta"/>
      </w:pPr>
      <w:r>
        <w:rPr>
          <w:rFonts w:ascii="Calibri" w:hAnsi="Calibri" w:eastAsia="等线" w:cs="Calibri"/>
          <w:b/>
        </w:rPr>
        <w:t>英文原题：</w:t>
      </w:r>
      <w:r>
        <w:rPr>
          <w:rFonts w:ascii="Calibri" w:hAnsi="Calibri" w:eastAsia="等线" w:cs="Calibri"/>
        </w:rPr>
        <w:t>NeuSen W and Hub official product pages</w:t>
      </w:r>
    </w:p>
    <w:p>
      <w:pPr>
        <w:pStyle w:val="SourceMeta"/>
      </w:pPr>
      <w:r>
        <w:rPr>
          <w:rFonts w:ascii="Calibri" w:hAnsi="Calibri" w:eastAsia="等线" w:cs="Calibri"/>
          <w:b/>
        </w:rPr>
        <w:t>机构 / 日期：</w:t>
      </w:r>
      <w:r>
        <w:rPr>
          <w:rFonts w:ascii="Calibri" w:hAnsi="Calibri" w:eastAsia="等线" w:cs="Calibri"/>
        </w:rPr>
        <w:t>Neuracle  |  2026</w:t>
      </w:r>
    </w:p>
    <w:p>
      <w:pPr>
        <w:pStyle w:val="SourceMeta"/>
      </w:pPr>
      <w:r>
        <w:rPr>
          <w:rFonts w:ascii="Calibri" w:hAnsi="Calibri" w:eastAsia="等线" w:cs="Calibri"/>
          <w:b/>
        </w:rPr>
        <w:t>证据 / 权限 / 状态：</w:t>
      </w:r>
      <w:r>
        <w:rPr>
          <w:rFonts w:ascii="Calibri" w:hAnsi="Calibri" w:eastAsia="等线" w:cs="Calibri"/>
        </w:rPr>
        <w:t>证据 D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183">
        <w:r>
          <w:rPr>
            <w:color w:val="526B00"/>
            <w:u w:val="single"/>
            <w:rFonts w:ascii="Calibri" w:hAnsi="Calibri" w:eastAsia="微软雅黑"/>
          </w:rPr>
          <w:t>打开原始来源（neuracle.cn）</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56" w:name="source_S0084"/>
      <w:pPr>
        <w:pStyle w:val="Heading3"/>
      </w:pPr>
      <w:r>
        <w:t>S0084 · NIRSport2 官方产品与询价联系</w:t>
      </w:r>
      <w:bookmarkEnd w:id="1156"/>
    </w:p>
    <w:p>
      <w:pPr>
        <w:pStyle w:val="SourceMeta"/>
      </w:pPr>
      <w:r>
        <w:rPr>
          <w:rFonts w:ascii="Calibri" w:hAnsi="Calibri" w:eastAsia="等线" w:cs="Calibri"/>
          <w:b/>
        </w:rPr>
        <w:t>英文原题：</w:t>
      </w:r>
      <w:r>
        <w:rPr>
          <w:rFonts w:ascii="Calibri" w:hAnsi="Calibri" w:eastAsia="等线" w:cs="Calibri"/>
        </w:rPr>
        <w:t>NIRSport2 official product and quote contact</w:t>
      </w:r>
    </w:p>
    <w:p>
      <w:pPr>
        <w:pStyle w:val="SourceMeta"/>
      </w:pPr>
      <w:r>
        <w:rPr>
          <w:rFonts w:ascii="Calibri" w:hAnsi="Calibri" w:eastAsia="等线" w:cs="Calibri"/>
          <w:b/>
        </w:rPr>
        <w:t>机构 / 日期：</w:t>
      </w:r>
      <w:r>
        <w:rPr>
          <w:rFonts w:ascii="Calibri" w:hAnsi="Calibri" w:eastAsia="等线" w:cs="Calibri"/>
        </w:rPr>
        <w:t>NIRx  |  2026</w:t>
      </w:r>
    </w:p>
    <w:p>
      <w:pPr>
        <w:pStyle w:val="SourceMeta"/>
      </w:pPr>
      <w:r>
        <w:rPr>
          <w:rFonts w:ascii="Calibri" w:hAnsi="Calibri" w:eastAsia="等线" w:cs="Calibri"/>
          <w:b/>
        </w:rPr>
        <w:t>证据 / 权限 / 状态：</w:t>
      </w:r>
      <w:r>
        <w:rPr>
          <w:rFonts w:ascii="Calibri" w:hAnsi="Calibri" w:eastAsia="等线" w:cs="Calibri"/>
        </w:rPr>
        <w:t>证据 D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184">
        <w:r>
          <w:rPr>
            <w:color w:val="526B00"/>
            <w:u w:val="single"/>
            <w:rFonts w:ascii="Calibri" w:hAnsi="Calibri" w:eastAsia="微软雅黑"/>
          </w:rPr>
          <w:t>打开原始来源（nirx.net）</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57" w:name="source_S0085"/>
      <w:pPr>
        <w:pStyle w:val="Heading3"/>
      </w:pPr>
      <w:r>
        <w:t>S0085 · Brite 官方产品页</w:t>
      </w:r>
      <w:bookmarkEnd w:id="1157"/>
    </w:p>
    <w:p>
      <w:pPr>
        <w:pStyle w:val="SourceMeta"/>
      </w:pPr>
      <w:r>
        <w:rPr>
          <w:rFonts w:ascii="Calibri" w:hAnsi="Calibri" w:eastAsia="等线" w:cs="Calibri"/>
          <w:b/>
        </w:rPr>
        <w:t>英文原题：</w:t>
      </w:r>
      <w:r>
        <w:rPr>
          <w:rFonts w:ascii="Calibri" w:hAnsi="Calibri" w:eastAsia="等线" w:cs="Calibri"/>
        </w:rPr>
        <w:t>Brite official product page</w:t>
      </w:r>
    </w:p>
    <w:p>
      <w:pPr>
        <w:pStyle w:val="SourceMeta"/>
      </w:pPr>
      <w:r>
        <w:rPr>
          <w:rFonts w:ascii="Calibri" w:hAnsi="Calibri" w:eastAsia="等线" w:cs="Calibri"/>
          <w:b/>
        </w:rPr>
        <w:t>机构 / 日期：</w:t>
      </w:r>
      <w:r>
        <w:rPr>
          <w:rFonts w:ascii="Calibri" w:hAnsi="Calibri" w:eastAsia="等线" w:cs="Calibri"/>
        </w:rPr>
        <w:t>Artinis  |  2026</w:t>
      </w:r>
    </w:p>
    <w:p>
      <w:pPr>
        <w:pStyle w:val="SourceMeta"/>
      </w:pPr>
      <w:r>
        <w:rPr>
          <w:rFonts w:ascii="Calibri" w:hAnsi="Calibri" w:eastAsia="等线" w:cs="Calibri"/>
          <w:b/>
        </w:rPr>
        <w:t>证据 / 权限 / 状态：</w:t>
      </w:r>
      <w:r>
        <w:rPr>
          <w:rFonts w:ascii="Calibri" w:hAnsi="Calibri" w:eastAsia="等线" w:cs="Calibri"/>
        </w:rPr>
        <w:t>证据 D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185">
        <w:r>
          <w:rPr>
            <w:color w:val="526B00"/>
            <w:u w:val="single"/>
            <w:rFonts w:ascii="Calibri" w:hAnsi="Calibri" w:eastAsia="微软雅黑"/>
          </w:rPr>
          <w:t>打开原始来源（artinis.com）</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58" w:name="source_S0088"/>
      <w:pPr>
        <w:pStyle w:val="Heading3"/>
      </w:pPr>
      <w:r>
        <w:t>S0088 · ADS1299 产品页与数据手册</w:t>
      </w:r>
      <w:bookmarkEnd w:id="1158"/>
    </w:p>
    <w:p>
      <w:pPr>
        <w:pStyle w:val="SourceMeta"/>
      </w:pPr>
      <w:r>
        <w:rPr>
          <w:rFonts w:ascii="Calibri" w:hAnsi="Calibri" w:eastAsia="等线" w:cs="Calibri"/>
          <w:b/>
        </w:rPr>
        <w:t>英文原题：</w:t>
      </w:r>
      <w:r>
        <w:rPr>
          <w:rFonts w:ascii="Calibri" w:hAnsi="Calibri" w:eastAsia="等线" w:cs="Calibri"/>
        </w:rPr>
        <w:t>ADS1299 product page and datasheet</w:t>
      </w:r>
    </w:p>
    <w:p>
      <w:pPr>
        <w:pStyle w:val="SourceMeta"/>
      </w:pPr>
      <w:r>
        <w:rPr>
          <w:rFonts w:ascii="Calibri" w:hAnsi="Calibri" w:eastAsia="等线" w:cs="Calibri"/>
          <w:b/>
        </w:rPr>
        <w:t>机构 / 日期：</w:t>
      </w:r>
      <w:r>
        <w:rPr>
          <w:rFonts w:ascii="Calibri" w:hAnsi="Calibri" w:eastAsia="等线" w:cs="Calibri"/>
        </w:rPr>
        <w:t>Texas Instruments  |  2026</w:t>
      </w:r>
    </w:p>
    <w:p>
      <w:pPr>
        <w:pStyle w:val="SourceMeta"/>
      </w:pPr>
      <w:r>
        <w:rPr>
          <w:rFonts w:ascii="Calibri" w:hAnsi="Calibri" w:eastAsia="等线" w:cs="Calibri"/>
          <w:b/>
        </w:rPr>
        <w:t>证据 / 权限 / 状态：</w:t>
      </w:r>
      <w:r>
        <w:rPr>
          <w:rFonts w:ascii="Calibri" w:hAnsi="Calibri" w:eastAsia="等线" w:cs="Calibri"/>
        </w:rPr>
        <w:t>证据 D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186">
        <w:r>
          <w:rPr>
            <w:color w:val="526B00"/>
            <w:u w:val="single"/>
            <w:rFonts w:ascii="Calibri" w:hAnsi="Calibri" w:eastAsia="微软雅黑"/>
          </w:rPr>
          <w:t>打开原始来源（ti.com）</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59" w:name="source_S0090"/>
      <w:pPr>
        <w:pStyle w:val="Heading3"/>
      </w:pPr>
      <w:r>
        <w:t>S0090 · ISO7741 增强型数字隔离器数据手册</w:t>
      </w:r>
      <w:bookmarkEnd w:id="1159"/>
    </w:p>
    <w:p>
      <w:pPr>
        <w:pStyle w:val="SourceMeta"/>
      </w:pPr>
      <w:r>
        <w:rPr>
          <w:rFonts w:ascii="Calibri" w:hAnsi="Calibri" w:eastAsia="等线" w:cs="Calibri"/>
          <w:b/>
        </w:rPr>
        <w:t>英文原题：</w:t>
      </w:r>
      <w:r>
        <w:rPr>
          <w:rFonts w:ascii="Calibri" w:hAnsi="Calibri" w:eastAsia="等线" w:cs="Calibri"/>
        </w:rPr>
        <w:t>ISO7741 reinforced digital isolator datasheet</w:t>
      </w:r>
    </w:p>
    <w:p>
      <w:pPr>
        <w:pStyle w:val="SourceMeta"/>
      </w:pPr>
      <w:r>
        <w:rPr>
          <w:rFonts w:ascii="Calibri" w:hAnsi="Calibri" w:eastAsia="等线" w:cs="Calibri"/>
          <w:b/>
        </w:rPr>
        <w:t>机构 / 日期：</w:t>
      </w:r>
      <w:r>
        <w:rPr>
          <w:rFonts w:ascii="Calibri" w:hAnsi="Calibri" w:eastAsia="等线" w:cs="Calibri"/>
        </w:rPr>
        <w:t>Texas Instruments  |  2026</w:t>
      </w:r>
    </w:p>
    <w:p>
      <w:pPr>
        <w:pStyle w:val="SourceMeta"/>
      </w:pPr>
      <w:r>
        <w:rPr>
          <w:rFonts w:ascii="Calibri" w:hAnsi="Calibri" w:eastAsia="等线" w:cs="Calibri"/>
          <w:b/>
        </w:rPr>
        <w:t>证据 / 权限 / 状态：</w:t>
      </w:r>
      <w:r>
        <w:rPr>
          <w:rFonts w:ascii="Calibri" w:hAnsi="Calibri" w:eastAsia="等线" w:cs="Calibri"/>
        </w:rPr>
        <w:t>证据 D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187">
        <w:r>
          <w:rPr>
            <w:color w:val="526B00"/>
            <w:u w:val="single"/>
            <w:rFonts w:ascii="Calibri" w:hAnsi="Calibri" w:eastAsia="微软雅黑"/>
          </w:rPr>
          <w:t>打开原始来源（ti.com）</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60" w:name="source_S0094"/>
      <w:pPr>
        <w:pStyle w:val="Heading3"/>
      </w:pPr>
      <w:r>
        <w:t>S0094 · Neuracle 医用 EEG 产品页</w:t>
      </w:r>
      <w:bookmarkEnd w:id="1160"/>
    </w:p>
    <w:p>
      <w:pPr>
        <w:pStyle w:val="SourceMeta"/>
      </w:pPr>
      <w:r>
        <w:rPr>
          <w:rFonts w:ascii="Calibri" w:hAnsi="Calibri" w:eastAsia="等线" w:cs="Calibri"/>
          <w:b/>
        </w:rPr>
        <w:t>英文原题：</w:t>
      </w:r>
      <w:r>
        <w:rPr>
          <w:rFonts w:ascii="Calibri" w:hAnsi="Calibri" w:eastAsia="等线" w:cs="Calibri"/>
        </w:rPr>
        <w:t>Neuracle medical EEG product page</w:t>
      </w:r>
    </w:p>
    <w:p>
      <w:pPr>
        <w:pStyle w:val="SourceMeta"/>
      </w:pPr>
      <w:r>
        <w:rPr>
          <w:rFonts w:ascii="Calibri" w:hAnsi="Calibri" w:eastAsia="等线" w:cs="Calibri"/>
          <w:b/>
        </w:rPr>
        <w:t>机构 / 日期：</w:t>
      </w:r>
      <w:r>
        <w:rPr>
          <w:rFonts w:ascii="Calibri" w:hAnsi="Calibri" w:eastAsia="等线" w:cs="Calibri"/>
        </w:rPr>
        <w:t>Neuracle  |  2026</w:t>
      </w:r>
    </w:p>
    <w:p>
      <w:pPr>
        <w:pStyle w:val="SourceMeta"/>
      </w:pPr>
      <w:r>
        <w:rPr>
          <w:rFonts w:ascii="Calibri" w:hAnsi="Calibri" w:eastAsia="等线" w:cs="Calibri"/>
          <w:b/>
        </w:rPr>
        <w:t>证据 / 权限 / 状态：</w:t>
      </w:r>
      <w:r>
        <w:rPr>
          <w:rFonts w:ascii="Calibri" w:hAnsi="Calibri" w:eastAsia="等线" w:cs="Calibri"/>
        </w:rPr>
        <w:t>证据 D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188">
        <w:r>
          <w:rPr>
            <w:color w:val="526B00"/>
            <w:u w:val="single"/>
            <w:rFonts w:ascii="Calibri" w:hAnsi="Calibri" w:eastAsia="微软雅黑"/>
          </w:rPr>
          <w:t>打开原始来源（neuracle.cn）</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61" w:name="source_S0095"/>
      <w:pPr>
        <w:pStyle w:val="Heading3"/>
      </w:pPr>
      <w:r>
        <w:t>S0095 · 无线数字 EEG 采集系统中标公告 MT-24-04031</w:t>
      </w:r>
      <w:bookmarkEnd w:id="1161"/>
    </w:p>
    <w:p>
      <w:pPr>
        <w:pStyle w:val="SourceMeta"/>
      </w:pPr>
      <w:r>
        <w:rPr>
          <w:rFonts w:ascii="Calibri" w:hAnsi="Calibri" w:eastAsia="等线" w:cs="Calibri"/>
          <w:b/>
        </w:rPr>
        <w:t>英文原题：</w:t>
      </w:r>
      <w:r>
        <w:rPr>
          <w:rFonts w:ascii="Calibri" w:hAnsi="Calibri" w:eastAsia="等线" w:cs="Calibri"/>
        </w:rPr>
        <w:t>Wireless digital EEG acquisition system award notice MT-24-04031</w:t>
      </w:r>
    </w:p>
    <w:p>
      <w:pPr>
        <w:pStyle w:val="SourceMeta"/>
      </w:pPr>
      <w:r>
        <w:rPr>
          <w:rFonts w:ascii="Calibri" w:hAnsi="Calibri" w:eastAsia="等线" w:cs="Calibri"/>
          <w:b/>
        </w:rPr>
        <w:t>机构 / 日期：</w:t>
      </w:r>
      <w:r>
        <w:rPr>
          <w:rFonts w:ascii="Calibri" w:hAnsi="Calibri" w:eastAsia="等线" w:cs="Calibri"/>
        </w:rPr>
        <w:t>Shanghai University of Medicine and Health Sciences  |  2024-05-11</w:t>
      </w:r>
    </w:p>
    <w:p>
      <w:pPr>
        <w:pStyle w:val="SourceMeta"/>
      </w:pPr>
      <w:r>
        <w:rPr>
          <w:rFonts w:ascii="Calibri" w:hAnsi="Calibri" w:eastAsia="等线" w:cs="Calibri"/>
          <w:b/>
        </w:rPr>
        <w:t>证据 / 权限 / 状态：</w:t>
      </w:r>
      <w:r>
        <w:rPr>
          <w:rFonts w:ascii="Calibri" w:hAnsi="Calibri" w:eastAsia="等线" w:cs="Calibri"/>
        </w:rPr>
        <w:t>证据 C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189">
        <w:r>
          <w:rPr>
            <w:color w:val="526B00"/>
            <w:u w:val="single"/>
            <w:rFonts w:ascii="Calibri" w:hAnsi="Calibri" w:eastAsia="微软雅黑"/>
          </w:rPr>
          <w:t>打开原始来源（sumhs.edu.cn）</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62" w:name="source_S0096"/>
      <w:pPr>
        <w:pStyle w:val="Heading3"/>
      </w:pPr>
      <w:r>
        <w:t>S0096 · CH592 产品页与数据手册</w:t>
      </w:r>
      <w:bookmarkEnd w:id="1162"/>
    </w:p>
    <w:p>
      <w:pPr>
        <w:pStyle w:val="SourceMeta"/>
      </w:pPr>
      <w:r>
        <w:rPr>
          <w:rFonts w:ascii="Calibri" w:hAnsi="Calibri" w:eastAsia="等线" w:cs="Calibri"/>
          <w:b/>
        </w:rPr>
        <w:t>英文原题：</w:t>
      </w:r>
      <w:r>
        <w:rPr>
          <w:rFonts w:ascii="Calibri" w:hAnsi="Calibri" w:eastAsia="等线" w:cs="Calibri"/>
        </w:rPr>
        <w:t>CH592 product page and datasheet</w:t>
      </w:r>
    </w:p>
    <w:p>
      <w:pPr>
        <w:pStyle w:val="SourceMeta"/>
      </w:pPr>
      <w:r>
        <w:rPr>
          <w:rFonts w:ascii="Calibri" w:hAnsi="Calibri" w:eastAsia="等线" w:cs="Calibri"/>
          <w:b/>
        </w:rPr>
        <w:t>机构 / 日期：</w:t>
      </w:r>
      <w:r>
        <w:rPr>
          <w:rFonts w:ascii="Calibri" w:hAnsi="Calibri" w:eastAsia="等线" w:cs="Calibri"/>
        </w:rPr>
        <w:t>Nanjing Qinheng Microelectronics  |  2026</w:t>
      </w:r>
    </w:p>
    <w:p>
      <w:pPr>
        <w:pStyle w:val="SourceMeta"/>
      </w:pPr>
      <w:r>
        <w:rPr>
          <w:rFonts w:ascii="Calibri" w:hAnsi="Calibri" w:eastAsia="等线" w:cs="Calibri"/>
          <w:b/>
        </w:rPr>
        <w:t>证据 / 权限 / 状态：</w:t>
      </w:r>
      <w:r>
        <w:rPr>
          <w:rFonts w:ascii="Calibri" w:hAnsi="Calibri" w:eastAsia="等线" w:cs="Calibri"/>
        </w:rPr>
        <w:t>证据 D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190">
        <w:r>
          <w:rPr>
            <w:color w:val="526B00"/>
            <w:u w:val="single"/>
            <w:rFonts w:ascii="Calibri" w:hAnsi="Calibri" w:eastAsia="微软雅黑"/>
          </w:rPr>
          <w:t>打开原始来源（wch.cn）</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63" w:name="source_S0097"/>
      <w:pPr>
        <w:pStyle w:val="Heading3"/>
      </w:pPr>
      <w:r>
        <w:t>S0097 · 华南理工大学 EEG 生理采集与刺激系统中标公告</w:t>
      </w:r>
      <w:bookmarkEnd w:id="1163"/>
    </w:p>
    <w:p>
      <w:pPr>
        <w:pStyle w:val="SourceMeta"/>
      </w:pPr>
      <w:r>
        <w:rPr>
          <w:rFonts w:ascii="Calibri" w:hAnsi="Calibri" w:eastAsia="等线" w:cs="Calibri"/>
          <w:b/>
        </w:rPr>
        <w:t>英文原题：</w:t>
      </w:r>
      <w:r>
        <w:rPr>
          <w:rFonts w:ascii="Calibri" w:hAnsi="Calibri" w:eastAsia="等线" w:cs="Calibri"/>
        </w:rPr>
        <w:t>SCUT EEG physiological acquisition and stimulation systems award notice</w:t>
      </w:r>
    </w:p>
    <w:p>
      <w:pPr>
        <w:pStyle w:val="SourceMeta"/>
      </w:pPr>
      <w:r>
        <w:rPr>
          <w:rFonts w:ascii="Calibri" w:hAnsi="Calibri" w:eastAsia="等线" w:cs="Calibri"/>
          <w:b/>
        </w:rPr>
        <w:t>机构 / 日期：</w:t>
      </w:r>
      <w:r>
        <w:rPr>
          <w:rFonts w:ascii="Calibri" w:hAnsi="Calibri" w:eastAsia="等线" w:cs="Calibri"/>
        </w:rPr>
        <w:t>China Government Procurement Network  |  2024-11-13</w:t>
      </w:r>
    </w:p>
    <w:p>
      <w:pPr>
        <w:pStyle w:val="SourceMeta"/>
      </w:pPr>
      <w:r>
        <w:rPr>
          <w:rFonts w:ascii="Calibri" w:hAnsi="Calibri" w:eastAsia="等线" w:cs="Calibri"/>
          <w:b/>
        </w:rPr>
        <w:t>证据 / 权限 / 状态：</w:t>
      </w:r>
      <w:r>
        <w:rPr>
          <w:rFonts w:ascii="Calibri" w:hAnsi="Calibri" w:eastAsia="等线" w:cs="Calibri"/>
        </w:rPr>
        <w:t>证据 C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191">
        <w:r>
          <w:rPr>
            <w:color w:val="526B00"/>
            <w:u w:val="single"/>
            <w:rFonts w:ascii="Calibri" w:hAnsi="Calibri" w:eastAsia="微软雅黑"/>
          </w:rPr>
          <w:t>打开原始来源（ccgp.gov.cn）</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pPr>
        <w:pStyle w:val="Heading2"/>
      </w:pPr>
      <w:r>
        <w:t>标准、监管、政策、法律与伦理</w:t>
      </w:r>
    </w:p>
    <w:p>
      <w:bookmarkStart w:id="1164" w:name="source_S0035"/>
      <w:pPr>
        <w:pStyle w:val="Heading3"/>
      </w:pPr>
      <w:r>
        <w:t>S0035 · FDA 510(k) K242618：Layer 7-T 脑电设备</w:t>
      </w:r>
      <w:bookmarkEnd w:id="1164"/>
    </w:p>
    <w:p>
      <w:pPr>
        <w:pStyle w:val="SourceMeta"/>
      </w:pPr>
      <w:r>
        <w:rPr>
          <w:rFonts w:ascii="Calibri" w:hAnsi="Calibri" w:eastAsia="等线" w:cs="Calibri"/>
          <w:b/>
        </w:rPr>
        <w:t>英文原题：</w:t>
      </w:r>
      <w:r>
        <w:rPr>
          <w:rFonts w:ascii="Calibri" w:hAnsi="Calibri" w:eastAsia="等线" w:cs="Calibri"/>
        </w:rPr>
        <w:t>FDA 510(k) K242618 Layer 7-T</w:t>
      </w:r>
    </w:p>
    <w:p>
      <w:pPr>
        <w:pStyle w:val="SourceMeta"/>
      </w:pPr>
      <w:r>
        <w:rPr>
          <w:rFonts w:ascii="Calibri" w:hAnsi="Calibri" w:eastAsia="等线" w:cs="Calibri"/>
          <w:b/>
        </w:rPr>
        <w:t>机构 / 日期：</w:t>
      </w:r>
      <w:r>
        <w:rPr>
          <w:rFonts w:ascii="Calibri" w:hAnsi="Calibri" w:eastAsia="等线" w:cs="Calibri"/>
        </w:rPr>
        <w:t>US FDA  |  2025-03-30</w:t>
      </w:r>
    </w:p>
    <w:p>
      <w:pPr>
        <w:pStyle w:val="SourceMeta"/>
      </w:pPr>
      <w:r>
        <w:rPr>
          <w:rFonts w:ascii="Calibri" w:hAnsi="Calibri" w:eastAsia="等线" w:cs="Calibri"/>
          <w:b/>
        </w:rPr>
        <w:t>证据 / 权限 / 状态：</w:t>
      </w:r>
      <w:r>
        <w:rPr>
          <w:rFonts w:ascii="Calibri" w:hAnsi="Calibri" w:eastAsia="等线" w:cs="Calibri"/>
        </w:rPr>
        <w:t>证据 A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192">
        <w:r>
          <w:rPr>
            <w:color w:val="526B00"/>
            <w:u w:val="single"/>
            <w:rFonts w:ascii="Calibri" w:hAnsi="Calibri" w:eastAsia="微软雅黑"/>
          </w:rPr>
          <w:t>打开原始来源（api.fda.gov）</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65" w:name="source_S0037"/>
      <w:pPr>
        <w:pStyle w:val="Heading3"/>
      </w:pPr>
      <w:r>
        <w:t>S0037 · 用于瘫痪或截肢患者的植入式脑机接口设备：FDA 最终指南发布</w:t>
      </w:r>
      <w:bookmarkEnd w:id="1165"/>
    </w:p>
    <w:p>
      <w:pPr>
        <w:pStyle w:val="SourceMeta"/>
      </w:pPr>
      <w:r>
        <w:rPr>
          <w:rFonts w:ascii="Calibri" w:hAnsi="Calibri" w:eastAsia="等线" w:cs="Calibri"/>
          <w:b/>
        </w:rPr>
        <w:t>英文原题：</w:t>
      </w:r>
      <w:r>
        <w:rPr>
          <w:rFonts w:ascii="Calibri" w:hAnsi="Calibri" w:eastAsia="等线" w:cs="Calibri"/>
        </w:rPr>
        <w:t>Implanted BCI devices for paralysis or amputation: FDA final guidance availability</w:t>
      </w:r>
    </w:p>
    <w:p>
      <w:pPr>
        <w:pStyle w:val="SourceMeta"/>
      </w:pPr>
      <w:r>
        <w:rPr>
          <w:rFonts w:ascii="Calibri" w:hAnsi="Calibri" w:eastAsia="等线" w:cs="Calibri"/>
          <w:b/>
        </w:rPr>
        <w:t>机构 / 日期：</w:t>
      </w:r>
      <w:r>
        <w:rPr>
          <w:rFonts w:ascii="Calibri" w:hAnsi="Calibri" w:eastAsia="等线" w:cs="Calibri"/>
        </w:rPr>
        <w:t>US FDA  |  2021</w:t>
      </w:r>
    </w:p>
    <w:p>
      <w:pPr>
        <w:pStyle w:val="SourceMeta"/>
      </w:pPr>
      <w:r>
        <w:rPr>
          <w:rFonts w:ascii="Calibri" w:hAnsi="Calibri" w:eastAsia="等线" w:cs="Calibri"/>
          <w:b/>
        </w:rPr>
        <w:t>证据 / 权限 / 状态：</w:t>
      </w:r>
      <w:r>
        <w:rPr>
          <w:rFonts w:ascii="Calibri" w:hAnsi="Calibri" w:eastAsia="等线" w:cs="Calibri"/>
        </w:rPr>
        <w:t>证据 A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193">
        <w:r>
          <w:rPr>
            <w:color w:val="526B00"/>
            <w:u w:val="single"/>
            <w:rFonts w:ascii="Calibri" w:hAnsi="Calibri" w:eastAsia="微软雅黑"/>
          </w:rPr>
          <w:t>打开原始来源（federalregister.gov）</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66" w:name="source_S0038"/>
      <w:pPr>
        <w:pStyle w:val="Heading3"/>
      </w:pPr>
      <w:r>
        <w:t>S0038 · 欧盟医疗器械法规 EU 2017/745</w:t>
      </w:r>
      <w:bookmarkEnd w:id="1166"/>
    </w:p>
    <w:p>
      <w:pPr>
        <w:pStyle w:val="SourceMeta"/>
      </w:pPr>
      <w:r>
        <w:rPr>
          <w:rFonts w:ascii="Calibri" w:hAnsi="Calibri" w:eastAsia="等线" w:cs="Calibri"/>
          <w:b/>
        </w:rPr>
        <w:t>英文原题：</w:t>
      </w:r>
      <w:r>
        <w:rPr>
          <w:rFonts w:ascii="Calibri" w:hAnsi="Calibri" w:eastAsia="等线" w:cs="Calibri"/>
        </w:rPr>
        <w:t>Regulation EU 2017/745 on medical devices</w:t>
      </w:r>
    </w:p>
    <w:p>
      <w:pPr>
        <w:pStyle w:val="SourceMeta"/>
      </w:pPr>
      <w:r>
        <w:rPr>
          <w:rFonts w:ascii="Calibri" w:hAnsi="Calibri" w:eastAsia="等线" w:cs="Calibri"/>
          <w:b/>
        </w:rPr>
        <w:t>机构 / 日期：</w:t>
      </w:r>
      <w:r>
        <w:rPr>
          <w:rFonts w:ascii="Calibri" w:hAnsi="Calibri" w:eastAsia="等线" w:cs="Calibri"/>
        </w:rPr>
        <w:t>European Union  |  2017</w:t>
      </w:r>
    </w:p>
    <w:p>
      <w:pPr>
        <w:pStyle w:val="SourceMeta"/>
      </w:pPr>
      <w:r>
        <w:rPr>
          <w:rFonts w:ascii="Calibri" w:hAnsi="Calibri" w:eastAsia="等线" w:cs="Calibri"/>
          <w:b/>
        </w:rPr>
        <w:t>证据 / 权限 / 状态：</w:t>
      </w:r>
      <w:r>
        <w:rPr>
          <w:rFonts w:ascii="Calibri" w:hAnsi="Calibri" w:eastAsia="等线" w:cs="Calibri"/>
        </w:rPr>
        <w:t>证据 A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194">
        <w:r>
          <w:rPr>
            <w:color w:val="526B00"/>
            <w:u w:val="single"/>
            <w:rFonts w:ascii="Calibri" w:hAnsi="Calibri" w:eastAsia="微软雅黑"/>
          </w:rPr>
          <w:t>打开原始来源（eur-lex.europa.eu）</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67" w:name="source_S0089"/>
      <w:pPr>
        <w:pStyle w:val="Heading3"/>
      </w:pPr>
      <w:r>
        <w:t>S0089 · ISO 10993-1:2018 医疗器械生物学评价</w:t>
      </w:r>
      <w:bookmarkEnd w:id="1167"/>
    </w:p>
    <w:p>
      <w:pPr>
        <w:pStyle w:val="SourceMeta"/>
      </w:pPr>
      <w:r>
        <w:rPr>
          <w:rFonts w:ascii="Calibri" w:hAnsi="Calibri" w:eastAsia="等线" w:cs="Calibri"/>
          <w:b/>
        </w:rPr>
        <w:t>英文原题：</w:t>
      </w:r>
      <w:r>
        <w:rPr>
          <w:rFonts w:ascii="Calibri" w:hAnsi="Calibri" w:eastAsia="等线" w:cs="Calibri"/>
        </w:rPr>
        <w:t>ISO 10993-1:2018 Biological evaluation of medical devices</w:t>
      </w:r>
    </w:p>
    <w:p>
      <w:pPr>
        <w:pStyle w:val="SourceMeta"/>
      </w:pPr>
      <w:r>
        <w:rPr>
          <w:rFonts w:ascii="Calibri" w:hAnsi="Calibri" w:eastAsia="等线" w:cs="Calibri"/>
          <w:b/>
        </w:rPr>
        <w:t>机构 / 日期：</w:t>
      </w:r>
      <w:r>
        <w:rPr>
          <w:rFonts w:ascii="Calibri" w:hAnsi="Calibri" w:eastAsia="等线" w:cs="Calibri"/>
        </w:rPr>
        <w:t>ISO  |  2018</w:t>
      </w:r>
    </w:p>
    <w:p>
      <w:pPr>
        <w:pStyle w:val="SourceMeta"/>
      </w:pPr>
      <w:r>
        <w:rPr>
          <w:rFonts w:ascii="Calibri" w:hAnsi="Calibri" w:eastAsia="等线" w:cs="Calibri"/>
          <w:b/>
        </w:rPr>
        <w:t>证据 / 权限 / 状态：</w:t>
      </w:r>
      <w:r>
        <w:rPr>
          <w:rFonts w:ascii="Calibri" w:hAnsi="Calibri" w:eastAsia="等线" w:cs="Calibri"/>
        </w:rPr>
        <w:t>证据 A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195">
        <w:r>
          <w:rPr>
            <w:color w:val="526B00"/>
            <w:u w:val="single"/>
            <w:rFonts w:ascii="Calibri" w:hAnsi="Calibri" w:eastAsia="微软雅黑"/>
          </w:rPr>
          <w:t>打开原始来源（iso.org）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68" w:name="source_S0091"/>
      <w:pPr>
        <w:pStyle w:val="Heading3"/>
      </w:pPr>
      <w:r>
        <w:t>S0091 · IEC 60601-2-26 脑电图机专用要求</w:t>
      </w:r>
      <w:bookmarkEnd w:id="1168"/>
    </w:p>
    <w:p>
      <w:pPr>
        <w:pStyle w:val="SourceMeta"/>
      </w:pPr>
      <w:r>
        <w:rPr>
          <w:rFonts w:ascii="Calibri" w:hAnsi="Calibri" w:eastAsia="等线" w:cs="Calibri"/>
          <w:b/>
        </w:rPr>
        <w:t>英文原题：</w:t>
      </w:r>
      <w:r>
        <w:rPr>
          <w:rFonts w:ascii="Calibri" w:hAnsi="Calibri" w:eastAsia="等线" w:cs="Calibri"/>
        </w:rPr>
        <w:t>IEC 60601-2-26 electroencephalographs particular requirements</w:t>
      </w:r>
    </w:p>
    <w:p>
      <w:pPr>
        <w:pStyle w:val="SourceMeta"/>
      </w:pPr>
      <w:r>
        <w:rPr>
          <w:rFonts w:ascii="Calibri" w:hAnsi="Calibri" w:eastAsia="等线" w:cs="Calibri"/>
          <w:b/>
        </w:rPr>
        <w:t>机构 / 日期：</w:t>
      </w:r>
      <w:r>
        <w:rPr>
          <w:rFonts w:ascii="Calibri" w:hAnsi="Calibri" w:eastAsia="等线" w:cs="Calibri"/>
        </w:rPr>
        <w:t>IEC  |  not_public</w:t>
      </w:r>
    </w:p>
    <w:p>
      <w:pPr>
        <w:pStyle w:val="SourceMeta"/>
      </w:pPr>
      <w:r>
        <w:rPr>
          <w:rFonts w:ascii="Calibri" w:hAnsi="Calibri" w:eastAsia="等线" w:cs="Calibri"/>
          <w:b/>
        </w:rPr>
        <w:t>证据 / 权限 / 状态：</w:t>
      </w:r>
      <w:r>
        <w:rPr>
          <w:rFonts w:ascii="Calibri" w:hAnsi="Calibri" w:eastAsia="等线" w:cs="Calibri"/>
        </w:rPr>
        <w:t>证据 A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196">
        <w:r>
          <w:rPr>
            <w:color w:val="526B00"/>
            <w:u w:val="single"/>
            <w:rFonts w:ascii="Calibri" w:hAnsi="Calibri" w:eastAsia="微软雅黑"/>
          </w:rPr>
          <w:t>打开原始来源（webstore.iec.ch）</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69" w:name="source_S0092"/>
      <w:pPr>
        <w:pStyle w:val="Heading3"/>
      </w:pPr>
      <w:r>
        <w:t>S0092 · IEC 60601-1 医用电气设备通用要求</w:t>
      </w:r>
      <w:bookmarkEnd w:id="1169"/>
    </w:p>
    <w:p>
      <w:pPr>
        <w:pStyle w:val="SourceMeta"/>
      </w:pPr>
      <w:r>
        <w:rPr>
          <w:rFonts w:ascii="Calibri" w:hAnsi="Calibri" w:eastAsia="等线" w:cs="Calibri"/>
          <w:b/>
        </w:rPr>
        <w:t>英文原题：</w:t>
      </w:r>
      <w:r>
        <w:rPr>
          <w:rFonts w:ascii="Calibri" w:hAnsi="Calibri" w:eastAsia="等线" w:cs="Calibri"/>
        </w:rPr>
        <w:t>IEC 60601-1 medical electrical equipment general requirements</w:t>
      </w:r>
    </w:p>
    <w:p>
      <w:pPr>
        <w:pStyle w:val="SourceMeta"/>
      </w:pPr>
      <w:r>
        <w:rPr>
          <w:rFonts w:ascii="Calibri" w:hAnsi="Calibri" w:eastAsia="等线" w:cs="Calibri"/>
          <w:b/>
        </w:rPr>
        <w:t>机构 / 日期：</w:t>
      </w:r>
      <w:r>
        <w:rPr>
          <w:rFonts w:ascii="Calibri" w:hAnsi="Calibri" w:eastAsia="等线" w:cs="Calibri"/>
        </w:rPr>
        <w:t>IEC  |  not_public</w:t>
      </w:r>
    </w:p>
    <w:p>
      <w:pPr>
        <w:pStyle w:val="SourceMeta"/>
      </w:pPr>
      <w:r>
        <w:rPr>
          <w:rFonts w:ascii="Calibri" w:hAnsi="Calibri" w:eastAsia="等线" w:cs="Calibri"/>
          <w:b/>
        </w:rPr>
        <w:t>证据 / 权限 / 状态：</w:t>
      </w:r>
      <w:r>
        <w:rPr>
          <w:rFonts w:ascii="Calibri" w:hAnsi="Calibri" w:eastAsia="等线" w:cs="Calibri"/>
        </w:rPr>
        <w:t>证据 A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196">
        <w:r>
          <w:rPr>
            <w:color w:val="526B00"/>
            <w:u w:val="single"/>
            <w:rFonts w:ascii="Calibri" w:hAnsi="Calibri" w:eastAsia="微软雅黑"/>
          </w:rPr>
          <w:t>打开原始来源（webstore.iec.ch）</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70" w:name="source_S0093"/>
      <w:pPr>
        <w:pStyle w:val="Heading3"/>
      </w:pPr>
      <w:r>
        <w:t>S0093 · IEC 60601-1-2 医用电气设备 EMC 要求</w:t>
      </w:r>
      <w:bookmarkEnd w:id="1170"/>
    </w:p>
    <w:p>
      <w:pPr>
        <w:pStyle w:val="SourceMeta"/>
      </w:pPr>
      <w:r>
        <w:rPr>
          <w:rFonts w:ascii="Calibri" w:hAnsi="Calibri" w:eastAsia="等线" w:cs="Calibri"/>
          <w:b/>
        </w:rPr>
        <w:t>英文原题：</w:t>
      </w:r>
      <w:r>
        <w:rPr>
          <w:rFonts w:ascii="Calibri" w:hAnsi="Calibri" w:eastAsia="等线" w:cs="Calibri"/>
        </w:rPr>
        <w:t>IEC 60601-1-2 medical electrical equipment EMC requirements</w:t>
      </w:r>
    </w:p>
    <w:p>
      <w:pPr>
        <w:pStyle w:val="SourceMeta"/>
      </w:pPr>
      <w:r>
        <w:rPr>
          <w:rFonts w:ascii="Calibri" w:hAnsi="Calibri" w:eastAsia="等线" w:cs="Calibri"/>
          <w:b/>
        </w:rPr>
        <w:t>机构 / 日期：</w:t>
      </w:r>
      <w:r>
        <w:rPr>
          <w:rFonts w:ascii="Calibri" w:hAnsi="Calibri" w:eastAsia="等线" w:cs="Calibri"/>
        </w:rPr>
        <w:t>IEC  |  not_public</w:t>
      </w:r>
    </w:p>
    <w:p>
      <w:pPr>
        <w:pStyle w:val="SourceMeta"/>
      </w:pPr>
      <w:r>
        <w:rPr>
          <w:rFonts w:ascii="Calibri" w:hAnsi="Calibri" w:eastAsia="等线" w:cs="Calibri"/>
          <w:b/>
        </w:rPr>
        <w:t>证据 / 权限 / 状态：</w:t>
      </w:r>
      <w:r>
        <w:rPr>
          <w:rFonts w:ascii="Calibri" w:hAnsi="Calibri" w:eastAsia="等线" w:cs="Calibri"/>
        </w:rPr>
        <w:t>证据 A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196">
        <w:r>
          <w:rPr>
            <w:color w:val="526B00"/>
            <w:u w:val="single"/>
            <w:rFonts w:ascii="Calibri" w:hAnsi="Calibri" w:eastAsia="微软雅黑"/>
          </w:rPr>
          <w:t>打开原始来源（webstore.iec.ch）</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71" w:name="source_S0138"/>
      <w:pPr>
        <w:pStyle w:val="Heading3"/>
      </w:pPr>
      <w:r>
        <w:t>S0138 · BIDS EEG 规范</w:t>
      </w:r>
      <w:bookmarkEnd w:id="1171"/>
    </w:p>
    <w:p>
      <w:pPr>
        <w:pStyle w:val="SourceMeta"/>
      </w:pPr>
      <w:r>
        <w:rPr>
          <w:rFonts w:ascii="Calibri" w:hAnsi="Calibri" w:eastAsia="等线" w:cs="Calibri"/>
          <w:b/>
        </w:rPr>
        <w:t>英文原题：</w:t>
      </w:r>
      <w:r>
        <w:rPr>
          <w:rFonts w:ascii="Calibri" w:hAnsi="Calibri" w:eastAsia="等线" w:cs="Calibri"/>
        </w:rPr>
        <w:t>BIDS EEG specification</w:t>
      </w:r>
    </w:p>
    <w:p>
      <w:pPr>
        <w:pStyle w:val="SourceMeta"/>
      </w:pPr>
      <w:r>
        <w:rPr>
          <w:rFonts w:ascii="Calibri" w:hAnsi="Calibri" w:eastAsia="等线" w:cs="Calibri"/>
          <w:b/>
        </w:rPr>
        <w:t>机构 / 日期：</w:t>
      </w:r>
      <w:r>
        <w:rPr>
          <w:rFonts w:ascii="Calibri" w:hAnsi="Calibri" w:eastAsia="等线" w:cs="Calibri"/>
        </w:rPr>
        <w:t>BIDS maintainers  |  2025</w:t>
      </w:r>
    </w:p>
    <w:p>
      <w:pPr>
        <w:pStyle w:val="SourceMeta"/>
      </w:pPr>
      <w:r>
        <w:rPr>
          <w:rFonts w:ascii="Calibri" w:hAnsi="Calibri" w:eastAsia="等线" w:cs="Calibri"/>
          <w:b/>
        </w:rPr>
        <w:t>证据 / 权限 / 状态：</w:t>
      </w:r>
      <w:r>
        <w:rPr>
          <w:rFonts w:ascii="Calibri" w:hAnsi="Calibri" w:eastAsia="等线" w:cs="Calibri"/>
        </w:rPr>
        <w:t>证据 A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197">
        <w:r>
          <w:rPr>
            <w:color w:val="526B00"/>
            <w:u w:val="single"/>
            <w:rFonts w:ascii="Calibri" w:hAnsi="Calibri" w:eastAsia="微软雅黑"/>
          </w:rPr>
          <w:t>打开原始来源（bids-specification.readthedocs.io）</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72" w:name="source_S0139"/>
      <w:pPr>
        <w:pStyle w:val="Heading3"/>
      </w:pPr>
      <w:r>
        <w:t>S0139 · BIDS iEEG 规范</w:t>
      </w:r>
      <w:bookmarkEnd w:id="1172"/>
    </w:p>
    <w:p>
      <w:pPr>
        <w:pStyle w:val="SourceMeta"/>
      </w:pPr>
      <w:r>
        <w:rPr>
          <w:rFonts w:ascii="Calibri" w:hAnsi="Calibri" w:eastAsia="等线" w:cs="Calibri"/>
          <w:b/>
        </w:rPr>
        <w:t>英文原题：</w:t>
      </w:r>
      <w:r>
        <w:rPr>
          <w:rFonts w:ascii="Calibri" w:hAnsi="Calibri" w:eastAsia="等线" w:cs="Calibri"/>
        </w:rPr>
        <w:t>BIDS iEEG specification</w:t>
      </w:r>
    </w:p>
    <w:p>
      <w:pPr>
        <w:pStyle w:val="SourceMeta"/>
      </w:pPr>
      <w:r>
        <w:rPr>
          <w:rFonts w:ascii="Calibri" w:hAnsi="Calibri" w:eastAsia="等线" w:cs="Calibri"/>
          <w:b/>
        </w:rPr>
        <w:t>机构 / 日期：</w:t>
      </w:r>
      <w:r>
        <w:rPr>
          <w:rFonts w:ascii="Calibri" w:hAnsi="Calibri" w:eastAsia="等线" w:cs="Calibri"/>
        </w:rPr>
        <w:t>BIDS maintainers  |  2025</w:t>
      </w:r>
    </w:p>
    <w:p>
      <w:pPr>
        <w:pStyle w:val="SourceMeta"/>
      </w:pPr>
      <w:r>
        <w:rPr>
          <w:rFonts w:ascii="Calibri" w:hAnsi="Calibri" w:eastAsia="等线" w:cs="Calibri"/>
          <w:b/>
        </w:rPr>
        <w:t>证据 / 权限 / 状态：</w:t>
      </w:r>
      <w:r>
        <w:rPr>
          <w:rFonts w:ascii="Calibri" w:hAnsi="Calibri" w:eastAsia="等线" w:cs="Calibri"/>
        </w:rPr>
        <w:t>证据 A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198">
        <w:r>
          <w:rPr>
            <w:color w:val="526B00"/>
            <w:u w:val="single"/>
            <w:rFonts w:ascii="Calibri" w:hAnsi="Calibri" w:eastAsia="微软雅黑"/>
          </w:rPr>
          <w:t>打开原始来源（bids-specification.readthedocs.io）</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73" w:name="source_S0160"/>
      <w:pPr>
        <w:pStyle w:val="Heading3"/>
      </w:pPr>
      <w:r>
        <w:t>S0160 · 医疗器械监督管理条例（国务院令第739号）</w:t>
      </w:r>
      <w:bookmarkEnd w:id="1173"/>
    </w:p>
    <w:p>
      <w:pPr>
        <w:pStyle w:val="SourceMeta"/>
      </w:pPr>
      <w:r>
        <w:rPr>
          <w:rFonts w:ascii="Calibri" w:hAnsi="Calibri" w:eastAsia="等线" w:cs="Calibri"/>
          <w:b/>
        </w:rPr>
        <w:t>英文原题：</w:t>
      </w:r>
      <w:r>
        <w:rPr>
          <w:rFonts w:ascii="Calibri" w:hAnsi="Calibri" w:eastAsia="等线" w:cs="Calibri"/>
        </w:rPr>
        <w:t>医疗器械监督管理条例（国务院令第739号）</w:t>
      </w:r>
    </w:p>
    <w:p>
      <w:pPr>
        <w:pStyle w:val="SourceMeta"/>
      </w:pPr>
      <w:r>
        <w:rPr>
          <w:rFonts w:ascii="Calibri" w:hAnsi="Calibri" w:eastAsia="等线" w:cs="Calibri"/>
          <w:b/>
        </w:rPr>
        <w:t>机构 / 日期：</w:t>
      </w:r>
      <w:r>
        <w:rPr>
          <w:rFonts w:ascii="Calibri" w:hAnsi="Calibri" w:eastAsia="等线" w:cs="Calibri"/>
        </w:rPr>
        <w:t>国务院  |  2021-03-18</w:t>
      </w:r>
    </w:p>
    <w:p>
      <w:pPr>
        <w:pStyle w:val="SourceMeta"/>
      </w:pPr>
      <w:r>
        <w:rPr>
          <w:rFonts w:ascii="Calibri" w:hAnsi="Calibri" w:eastAsia="等线" w:cs="Calibri"/>
          <w:b/>
        </w:rPr>
        <w:t>证据 / 权限 / 状态：</w:t>
      </w:r>
      <w:r>
        <w:rPr>
          <w:rFonts w:ascii="Calibri" w:hAnsi="Calibri" w:eastAsia="等线" w:cs="Calibri"/>
        </w:rPr>
        <w:t>证据 A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199">
        <w:r>
          <w:rPr>
            <w:color w:val="526B00"/>
            <w:u w:val="single"/>
            <w:rFonts w:ascii="Calibri" w:hAnsi="Calibri" w:eastAsia="微软雅黑"/>
          </w:rPr>
          <w:t>打开原始来源（gov.cn）</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74" w:name="source_S0161"/>
      <w:pPr>
        <w:pStyle w:val="Heading3"/>
      </w:pPr>
      <w:r>
        <w:t>S0161 · 医疗器械注册与备案管理办法（市场监管总局令第47号）</w:t>
      </w:r>
      <w:bookmarkEnd w:id="1174"/>
    </w:p>
    <w:p>
      <w:pPr>
        <w:pStyle w:val="SourceMeta"/>
      </w:pPr>
      <w:r>
        <w:rPr>
          <w:rFonts w:ascii="Calibri" w:hAnsi="Calibri" w:eastAsia="等线" w:cs="Calibri"/>
          <w:b/>
        </w:rPr>
        <w:t>英文原题：</w:t>
      </w:r>
      <w:r>
        <w:rPr>
          <w:rFonts w:ascii="Calibri" w:hAnsi="Calibri" w:eastAsia="等线" w:cs="Calibri"/>
        </w:rPr>
        <w:t>医疗器械注册与备案管理办法（市场监管总局令第47号）</w:t>
      </w:r>
    </w:p>
    <w:p>
      <w:pPr>
        <w:pStyle w:val="SourceMeta"/>
      </w:pPr>
      <w:r>
        <w:rPr>
          <w:rFonts w:ascii="Calibri" w:hAnsi="Calibri" w:eastAsia="等线" w:cs="Calibri"/>
          <w:b/>
        </w:rPr>
        <w:t>机构 / 日期：</w:t>
      </w:r>
      <w:r>
        <w:rPr>
          <w:rFonts w:ascii="Calibri" w:hAnsi="Calibri" w:eastAsia="等线" w:cs="Calibri"/>
        </w:rPr>
        <w:t>国家市场监督管理总局  |  2021-08-26</w:t>
      </w:r>
    </w:p>
    <w:p>
      <w:pPr>
        <w:pStyle w:val="SourceMeta"/>
      </w:pPr>
      <w:r>
        <w:rPr>
          <w:rFonts w:ascii="Calibri" w:hAnsi="Calibri" w:eastAsia="等线" w:cs="Calibri"/>
          <w:b/>
        </w:rPr>
        <w:t>证据 / 权限 / 状态：</w:t>
      </w:r>
      <w:r>
        <w:rPr>
          <w:rFonts w:ascii="Calibri" w:hAnsi="Calibri" w:eastAsia="等线" w:cs="Calibri"/>
        </w:rPr>
        <w:t>证据 A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200">
        <w:r>
          <w:rPr>
            <w:color w:val="526B00"/>
            <w:u w:val="single"/>
            <w:rFonts w:ascii="Calibri" w:hAnsi="Calibri" w:eastAsia="微软雅黑"/>
          </w:rPr>
          <w:t>打开原始来源（gov.cn）</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75" w:name="source_S0162"/>
      <w:pPr>
        <w:pStyle w:val="Heading3"/>
      </w:pPr>
      <w:r>
        <w:t>S0162 · 涉及人的生命科学和医学研究伦理审查办法</w:t>
      </w:r>
      <w:bookmarkEnd w:id="1175"/>
    </w:p>
    <w:p>
      <w:pPr>
        <w:pStyle w:val="SourceMeta"/>
      </w:pPr>
      <w:r>
        <w:rPr>
          <w:rFonts w:ascii="Calibri" w:hAnsi="Calibri" w:eastAsia="等线" w:cs="Calibri"/>
          <w:b/>
        </w:rPr>
        <w:t>英文原题：</w:t>
      </w:r>
      <w:r>
        <w:rPr>
          <w:rFonts w:ascii="Calibri" w:hAnsi="Calibri" w:eastAsia="等线" w:cs="Calibri"/>
        </w:rPr>
        <w:t>涉及人的生命科学和医学研究伦理审查办法</w:t>
      </w:r>
    </w:p>
    <w:p>
      <w:pPr>
        <w:pStyle w:val="SourceMeta"/>
      </w:pPr>
      <w:r>
        <w:rPr>
          <w:rFonts w:ascii="Calibri" w:hAnsi="Calibri" w:eastAsia="等线" w:cs="Calibri"/>
          <w:b/>
        </w:rPr>
        <w:t>机构 / 日期：</w:t>
      </w:r>
      <w:r>
        <w:rPr>
          <w:rFonts w:ascii="Calibri" w:hAnsi="Calibri" w:eastAsia="等线" w:cs="Calibri"/>
        </w:rPr>
        <w:t>国家卫生健康委等四部门  |  2023-02-18</w:t>
      </w:r>
    </w:p>
    <w:p>
      <w:pPr>
        <w:pStyle w:val="SourceMeta"/>
      </w:pPr>
      <w:r>
        <w:rPr>
          <w:rFonts w:ascii="Calibri" w:hAnsi="Calibri" w:eastAsia="等线" w:cs="Calibri"/>
          <w:b/>
        </w:rPr>
        <w:t>证据 / 权限 / 状态：</w:t>
      </w:r>
      <w:r>
        <w:rPr>
          <w:rFonts w:ascii="Calibri" w:hAnsi="Calibri" w:eastAsia="等线" w:cs="Calibri"/>
        </w:rPr>
        <w:t>证据 A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201">
        <w:r>
          <w:rPr>
            <w:color w:val="526B00"/>
            <w:u w:val="single"/>
            <w:rFonts w:ascii="Calibri" w:hAnsi="Calibri" w:eastAsia="微软雅黑"/>
          </w:rPr>
          <w:t>打开原始来源（gov.cn）</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76" w:name="source_S0163"/>
      <w:pPr>
        <w:pStyle w:val="Heading3"/>
      </w:pPr>
      <w:r>
        <w:t>S0163 · 科技伦理审查办法（试行）</w:t>
      </w:r>
      <w:bookmarkEnd w:id="1176"/>
    </w:p>
    <w:p>
      <w:pPr>
        <w:pStyle w:val="SourceMeta"/>
      </w:pPr>
      <w:r>
        <w:rPr>
          <w:rFonts w:ascii="Calibri" w:hAnsi="Calibri" w:eastAsia="等线" w:cs="Calibri"/>
          <w:b/>
        </w:rPr>
        <w:t>英文原题：</w:t>
      </w:r>
      <w:r>
        <w:rPr>
          <w:rFonts w:ascii="Calibri" w:hAnsi="Calibri" w:eastAsia="等线" w:cs="Calibri"/>
        </w:rPr>
        <w:t>科技伦理审查办法（试行）</w:t>
      </w:r>
    </w:p>
    <w:p>
      <w:pPr>
        <w:pStyle w:val="SourceMeta"/>
      </w:pPr>
      <w:r>
        <w:rPr>
          <w:rFonts w:ascii="Calibri" w:hAnsi="Calibri" w:eastAsia="等线" w:cs="Calibri"/>
          <w:b/>
        </w:rPr>
        <w:t>机构 / 日期：</w:t>
      </w:r>
      <w:r>
        <w:rPr>
          <w:rFonts w:ascii="Calibri" w:hAnsi="Calibri" w:eastAsia="等线" w:cs="Calibri"/>
        </w:rPr>
        <w:t>科技部等十部门  |  2023-09-07</w:t>
      </w:r>
    </w:p>
    <w:p>
      <w:pPr>
        <w:pStyle w:val="SourceMeta"/>
      </w:pPr>
      <w:r>
        <w:rPr>
          <w:rFonts w:ascii="Calibri" w:hAnsi="Calibri" w:eastAsia="等线" w:cs="Calibri"/>
          <w:b/>
        </w:rPr>
        <w:t>证据 / 权限 / 状态：</w:t>
      </w:r>
      <w:r>
        <w:rPr>
          <w:rFonts w:ascii="Calibri" w:hAnsi="Calibri" w:eastAsia="等线" w:cs="Calibri"/>
        </w:rPr>
        <w:t>证据 A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202">
        <w:r>
          <w:rPr>
            <w:color w:val="526B00"/>
            <w:u w:val="single"/>
            <w:rFonts w:ascii="Calibri" w:hAnsi="Calibri" w:eastAsia="微软雅黑"/>
          </w:rPr>
          <w:t>打开原始来源（gov.cn）</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77" w:name="source_S0164"/>
      <w:pPr>
        <w:pStyle w:val="Heading3"/>
      </w:pPr>
      <w:r>
        <w:t>S0164 · 脑机接口研究伦理指引发布页及附件</w:t>
      </w:r>
      <w:bookmarkEnd w:id="1177"/>
    </w:p>
    <w:p>
      <w:pPr>
        <w:pStyle w:val="SourceMeta"/>
      </w:pPr>
      <w:r>
        <w:rPr>
          <w:rFonts w:ascii="Calibri" w:hAnsi="Calibri" w:eastAsia="等线" w:cs="Calibri"/>
          <w:b/>
        </w:rPr>
        <w:t>英文原题：</w:t>
      </w:r>
      <w:r>
        <w:rPr>
          <w:rFonts w:ascii="Calibri" w:hAnsi="Calibri" w:eastAsia="等线" w:cs="Calibri"/>
        </w:rPr>
        <w:t>脑机接口研究伦理指引发布页及附件</w:t>
      </w:r>
    </w:p>
    <w:p>
      <w:pPr>
        <w:pStyle w:val="SourceMeta"/>
      </w:pPr>
      <w:r>
        <w:rPr>
          <w:rFonts w:ascii="Calibri" w:hAnsi="Calibri" w:eastAsia="等线" w:cs="Calibri"/>
          <w:b/>
        </w:rPr>
        <w:t>机构 / 日期：</w:t>
      </w:r>
      <w:r>
        <w:rPr>
          <w:rFonts w:ascii="Calibri" w:hAnsi="Calibri" w:eastAsia="等线" w:cs="Calibri"/>
        </w:rPr>
        <w:t>国家科技伦理委员会  |  2024-02-06</w:t>
      </w:r>
    </w:p>
    <w:p>
      <w:pPr>
        <w:pStyle w:val="SourceMeta"/>
      </w:pPr>
      <w:r>
        <w:rPr>
          <w:rFonts w:ascii="Calibri" w:hAnsi="Calibri" w:eastAsia="等线" w:cs="Calibri"/>
          <w:b/>
        </w:rPr>
        <w:t>证据 / 权限 / 状态：</w:t>
      </w:r>
      <w:r>
        <w:rPr>
          <w:rFonts w:ascii="Calibri" w:hAnsi="Calibri" w:eastAsia="等线" w:cs="Calibri"/>
        </w:rPr>
        <w:t>证据 A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203">
        <w:r>
          <w:rPr>
            <w:color w:val="526B00"/>
            <w:u w:val="single"/>
            <w:rFonts w:ascii="Calibri" w:hAnsi="Calibri" w:eastAsia="微软雅黑"/>
          </w:rPr>
          <w:t>打开原始来源（gov.cn）</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78" w:name="source_S0165"/>
      <w:pPr>
        <w:pStyle w:val="Heading3"/>
      </w:pPr>
      <w:r>
        <w:t>S0165 · 人工智能科技伦理审查与服务办法（试行）</w:t>
      </w:r>
      <w:bookmarkEnd w:id="1178"/>
    </w:p>
    <w:p>
      <w:pPr>
        <w:pStyle w:val="SourceMeta"/>
      </w:pPr>
      <w:r>
        <w:rPr>
          <w:rFonts w:ascii="Calibri" w:hAnsi="Calibri" w:eastAsia="等线" w:cs="Calibri"/>
          <w:b/>
        </w:rPr>
        <w:t>英文原题：</w:t>
      </w:r>
      <w:r>
        <w:rPr>
          <w:rFonts w:ascii="Calibri" w:hAnsi="Calibri" w:eastAsia="等线" w:cs="Calibri"/>
        </w:rPr>
        <w:t>人工智能科技伦理审查与服务办法（试行）</w:t>
      </w:r>
    </w:p>
    <w:p>
      <w:pPr>
        <w:pStyle w:val="SourceMeta"/>
      </w:pPr>
      <w:r>
        <w:rPr>
          <w:rFonts w:ascii="Calibri" w:hAnsi="Calibri" w:eastAsia="等线" w:cs="Calibri"/>
          <w:b/>
        </w:rPr>
        <w:t>机构 / 日期：</w:t>
      </w:r>
      <w:r>
        <w:rPr>
          <w:rFonts w:ascii="Calibri" w:hAnsi="Calibri" w:eastAsia="等线" w:cs="Calibri"/>
        </w:rPr>
        <w:t>工业和信息化部等十部门  |  2026-04-02</w:t>
      </w:r>
    </w:p>
    <w:p>
      <w:pPr>
        <w:pStyle w:val="SourceMeta"/>
      </w:pPr>
      <w:r>
        <w:rPr>
          <w:rFonts w:ascii="Calibri" w:hAnsi="Calibri" w:eastAsia="等线" w:cs="Calibri"/>
          <w:b/>
        </w:rPr>
        <w:t>证据 / 权限 / 状态：</w:t>
      </w:r>
      <w:r>
        <w:rPr>
          <w:rFonts w:ascii="Calibri" w:hAnsi="Calibri" w:eastAsia="等线" w:cs="Calibri"/>
        </w:rPr>
        <w:t>证据 A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204">
        <w:r>
          <w:rPr>
            <w:color w:val="526B00"/>
            <w:u w:val="single"/>
            <w:rFonts w:ascii="Calibri" w:hAnsi="Calibri" w:eastAsia="微软雅黑"/>
          </w:rPr>
          <w:t>打开原始来源（miit.gov.cn）</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79" w:name="source_S0166"/>
      <w:pPr>
        <w:pStyle w:val="Heading3"/>
      </w:pPr>
      <w:r>
        <w:t>S0166 · 中华人民共和国人类遗传资源管理条例</w:t>
      </w:r>
      <w:bookmarkEnd w:id="1179"/>
    </w:p>
    <w:p>
      <w:pPr>
        <w:pStyle w:val="SourceMeta"/>
      </w:pPr>
      <w:r>
        <w:rPr>
          <w:rFonts w:ascii="Calibri" w:hAnsi="Calibri" w:eastAsia="等线" w:cs="Calibri"/>
          <w:b/>
        </w:rPr>
        <w:t>英文原题：</w:t>
      </w:r>
      <w:r>
        <w:rPr>
          <w:rFonts w:ascii="Calibri" w:hAnsi="Calibri" w:eastAsia="等线" w:cs="Calibri"/>
        </w:rPr>
        <w:t>中华人民共和国人类遗传资源管理条例</w:t>
      </w:r>
    </w:p>
    <w:p>
      <w:pPr>
        <w:pStyle w:val="SourceMeta"/>
      </w:pPr>
      <w:r>
        <w:rPr>
          <w:rFonts w:ascii="Calibri" w:hAnsi="Calibri" w:eastAsia="等线" w:cs="Calibri"/>
          <w:b/>
        </w:rPr>
        <w:t>机构 / 日期：</w:t>
      </w:r>
      <w:r>
        <w:rPr>
          <w:rFonts w:ascii="Calibri" w:hAnsi="Calibri" w:eastAsia="等线" w:cs="Calibri"/>
        </w:rPr>
        <w:t>国务院  |  2019-06-10</w:t>
      </w:r>
    </w:p>
    <w:p>
      <w:pPr>
        <w:pStyle w:val="SourceMeta"/>
      </w:pPr>
      <w:r>
        <w:rPr>
          <w:rFonts w:ascii="Calibri" w:hAnsi="Calibri" w:eastAsia="等线" w:cs="Calibri"/>
          <w:b/>
        </w:rPr>
        <w:t>证据 / 权限 / 状态：</w:t>
      </w:r>
      <w:r>
        <w:rPr>
          <w:rFonts w:ascii="Calibri" w:hAnsi="Calibri" w:eastAsia="等线" w:cs="Calibri"/>
        </w:rPr>
        <w:t>证据 A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205">
        <w:r>
          <w:rPr>
            <w:color w:val="526B00"/>
            <w:u w:val="single"/>
            <w:rFonts w:ascii="Calibri" w:hAnsi="Calibri" w:eastAsia="微软雅黑"/>
          </w:rPr>
          <w:t>打开原始来源（gov.cn）</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80" w:name="source_S0167"/>
      <w:pPr>
        <w:pStyle w:val="Heading3"/>
      </w:pPr>
      <w:r>
        <w:t>S0167 · 人类遗传资源管理条例实施细则</w:t>
      </w:r>
      <w:bookmarkEnd w:id="1180"/>
    </w:p>
    <w:p>
      <w:pPr>
        <w:pStyle w:val="SourceMeta"/>
      </w:pPr>
      <w:r>
        <w:rPr>
          <w:rFonts w:ascii="Calibri" w:hAnsi="Calibri" w:eastAsia="等线" w:cs="Calibri"/>
          <w:b/>
        </w:rPr>
        <w:t>英文原题：</w:t>
      </w:r>
      <w:r>
        <w:rPr>
          <w:rFonts w:ascii="Calibri" w:hAnsi="Calibri" w:eastAsia="等线" w:cs="Calibri"/>
        </w:rPr>
        <w:t>人类遗传资源管理条例实施细则</w:t>
      </w:r>
    </w:p>
    <w:p>
      <w:pPr>
        <w:pStyle w:val="SourceMeta"/>
      </w:pPr>
      <w:r>
        <w:rPr>
          <w:rFonts w:ascii="Calibri" w:hAnsi="Calibri" w:eastAsia="等线" w:cs="Calibri"/>
          <w:b/>
        </w:rPr>
        <w:t>机构 / 日期：</w:t>
      </w:r>
      <w:r>
        <w:rPr>
          <w:rFonts w:ascii="Calibri" w:hAnsi="Calibri" w:eastAsia="等线" w:cs="Calibri"/>
        </w:rPr>
        <w:t>科学技术部  |  2023-05-26</w:t>
      </w:r>
    </w:p>
    <w:p>
      <w:pPr>
        <w:pStyle w:val="SourceMeta"/>
      </w:pPr>
      <w:r>
        <w:rPr>
          <w:rFonts w:ascii="Calibri" w:hAnsi="Calibri" w:eastAsia="等线" w:cs="Calibri"/>
          <w:b/>
        </w:rPr>
        <w:t>证据 / 权限 / 状态：</w:t>
      </w:r>
      <w:r>
        <w:rPr>
          <w:rFonts w:ascii="Calibri" w:hAnsi="Calibri" w:eastAsia="等线" w:cs="Calibri"/>
        </w:rPr>
        <w:t>证据 A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206">
        <w:r>
          <w:rPr>
            <w:color w:val="526B00"/>
            <w:u w:val="single"/>
            <w:rFonts w:ascii="Calibri" w:hAnsi="Calibri" w:eastAsia="微软雅黑"/>
          </w:rPr>
          <w:t>打开原始来源（gov.cn）</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81" w:name="source_S0168"/>
      <w:pPr>
        <w:pStyle w:val="Heading3"/>
      </w:pPr>
      <w:r>
        <w:t>S0168 · 中华人民共和国个人信息保护法</w:t>
      </w:r>
      <w:bookmarkEnd w:id="1181"/>
    </w:p>
    <w:p>
      <w:pPr>
        <w:pStyle w:val="SourceMeta"/>
      </w:pPr>
      <w:r>
        <w:rPr>
          <w:rFonts w:ascii="Calibri" w:hAnsi="Calibri" w:eastAsia="等线" w:cs="Calibri"/>
          <w:b/>
        </w:rPr>
        <w:t>英文原题：</w:t>
      </w:r>
      <w:r>
        <w:rPr>
          <w:rFonts w:ascii="Calibri" w:hAnsi="Calibri" w:eastAsia="等线" w:cs="Calibri"/>
        </w:rPr>
        <w:t>中华人民共和国个人信息保护法</w:t>
      </w:r>
    </w:p>
    <w:p>
      <w:pPr>
        <w:pStyle w:val="SourceMeta"/>
      </w:pPr>
      <w:r>
        <w:rPr>
          <w:rFonts w:ascii="Calibri" w:hAnsi="Calibri" w:eastAsia="等线" w:cs="Calibri"/>
          <w:b/>
        </w:rPr>
        <w:t>机构 / 日期：</w:t>
      </w:r>
      <w:r>
        <w:rPr>
          <w:rFonts w:ascii="Calibri" w:hAnsi="Calibri" w:eastAsia="等线" w:cs="Calibri"/>
        </w:rPr>
        <w:t>全国人民代表大会常务委员会  |  2021-08-20</w:t>
      </w:r>
    </w:p>
    <w:p>
      <w:pPr>
        <w:pStyle w:val="SourceMeta"/>
      </w:pPr>
      <w:r>
        <w:rPr>
          <w:rFonts w:ascii="Calibri" w:hAnsi="Calibri" w:eastAsia="等线" w:cs="Calibri"/>
          <w:b/>
        </w:rPr>
        <w:t>证据 / 权限 / 状态：</w:t>
      </w:r>
      <w:r>
        <w:rPr>
          <w:rFonts w:ascii="Calibri" w:hAnsi="Calibri" w:eastAsia="等线" w:cs="Calibri"/>
        </w:rPr>
        <w:t>证据 A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207">
        <w:r>
          <w:rPr>
            <w:color w:val="526B00"/>
            <w:u w:val="single"/>
            <w:rFonts w:ascii="Calibri" w:hAnsi="Calibri" w:eastAsia="微软雅黑"/>
          </w:rPr>
          <w:t>打开原始来源（npc.gov.cn）</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82" w:name="source_S0169"/>
      <w:pPr>
        <w:pStyle w:val="Heading3"/>
      </w:pPr>
      <w:r>
        <w:t>S0169 · 中华人民共和国数据安全法</w:t>
      </w:r>
      <w:bookmarkEnd w:id="1182"/>
    </w:p>
    <w:p>
      <w:pPr>
        <w:pStyle w:val="SourceMeta"/>
      </w:pPr>
      <w:r>
        <w:rPr>
          <w:rFonts w:ascii="Calibri" w:hAnsi="Calibri" w:eastAsia="等线" w:cs="Calibri"/>
          <w:b/>
        </w:rPr>
        <w:t>英文原题：</w:t>
      </w:r>
      <w:r>
        <w:rPr>
          <w:rFonts w:ascii="Calibri" w:hAnsi="Calibri" w:eastAsia="等线" w:cs="Calibri"/>
        </w:rPr>
        <w:t>中华人民共和国数据安全法</w:t>
      </w:r>
    </w:p>
    <w:p>
      <w:pPr>
        <w:pStyle w:val="SourceMeta"/>
      </w:pPr>
      <w:r>
        <w:rPr>
          <w:rFonts w:ascii="Calibri" w:hAnsi="Calibri" w:eastAsia="等线" w:cs="Calibri"/>
          <w:b/>
        </w:rPr>
        <w:t>机构 / 日期：</w:t>
      </w:r>
      <w:r>
        <w:rPr>
          <w:rFonts w:ascii="Calibri" w:hAnsi="Calibri" w:eastAsia="等线" w:cs="Calibri"/>
        </w:rPr>
        <w:t>全国人民代表大会常务委员会  |  2021-06-10</w:t>
      </w:r>
    </w:p>
    <w:p>
      <w:pPr>
        <w:pStyle w:val="SourceMeta"/>
      </w:pPr>
      <w:r>
        <w:rPr>
          <w:rFonts w:ascii="Calibri" w:hAnsi="Calibri" w:eastAsia="等线" w:cs="Calibri"/>
          <w:b/>
        </w:rPr>
        <w:t>证据 / 权限 / 状态：</w:t>
      </w:r>
      <w:r>
        <w:rPr>
          <w:rFonts w:ascii="Calibri" w:hAnsi="Calibri" w:eastAsia="等线" w:cs="Calibri"/>
        </w:rPr>
        <w:t>证据 A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208">
        <w:r>
          <w:rPr>
            <w:color w:val="526B00"/>
            <w:u w:val="single"/>
            <w:rFonts w:ascii="Calibri" w:hAnsi="Calibri" w:eastAsia="微软雅黑"/>
          </w:rPr>
          <w:t>打开原始来源（npc.gov.cn）</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83" w:name="source_S0170"/>
      <w:pPr>
        <w:pStyle w:val="Heading3"/>
      </w:pPr>
      <w:r>
        <w:t>S0170 · 医疗器械软件注册审查指导原则（2022年修订版）</w:t>
      </w:r>
      <w:bookmarkEnd w:id="1183"/>
    </w:p>
    <w:p>
      <w:pPr>
        <w:pStyle w:val="SourceMeta"/>
      </w:pPr>
      <w:r>
        <w:rPr>
          <w:rFonts w:ascii="Calibri" w:hAnsi="Calibri" w:eastAsia="等线" w:cs="Calibri"/>
          <w:b/>
        </w:rPr>
        <w:t>英文原题：</w:t>
      </w:r>
      <w:r>
        <w:rPr>
          <w:rFonts w:ascii="Calibri" w:hAnsi="Calibri" w:eastAsia="等线" w:cs="Calibri"/>
        </w:rPr>
        <w:t>医疗器械软件注册审查指导原则（2022年修订版）</w:t>
      </w:r>
    </w:p>
    <w:p>
      <w:pPr>
        <w:pStyle w:val="SourceMeta"/>
      </w:pPr>
      <w:r>
        <w:rPr>
          <w:rFonts w:ascii="Calibri" w:hAnsi="Calibri" w:eastAsia="等线" w:cs="Calibri"/>
          <w:b/>
        </w:rPr>
        <w:t>机构 / 日期：</w:t>
      </w:r>
      <w:r>
        <w:rPr>
          <w:rFonts w:ascii="Calibri" w:hAnsi="Calibri" w:eastAsia="等线" w:cs="Calibri"/>
        </w:rPr>
        <w:t>国家药品监督管理局医疗器械技术审评中心  |  2022-03-09</w:t>
      </w:r>
    </w:p>
    <w:p>
      <w:pPr>
        <w:pStyle w:val="SourceMeta"/>
      </w:pPr>
      <w:r>
        <w:rPr>
          <w:rFonts w:ascii="Calibri" w:hAnsi="Calibri" w:eastAsia="等线" w:cs="Calibri"/>
          <w:b/>
        </w:rPr>
        <w:t>证据 / 权限 / 状态：</w:t>
      </w:r>
      <w:r>
        <w:rPr>
          <w:rFonts w:ascii="Calibri" w:hAnsi="Calibri" w:eastAsia="等线" w:cs="Calibri"/>
        </w:rPr>
        <w:t>证据 A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209">
        <w:r>
          <w:rPr>
            <w:color w:val="526B00"/>
            <w:u w:val="single"/>
            <w:rFonts w:ascii="Calibri" w:hAnsi="Calibri" w:eastAsia="微软雅黑"/>
          </w:rPr>
          <w:t>打开原始来源（nmpa.gov.cn）</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84" w:name="source_S0171"/>
      <w:pPr>
        <w:pStyle w:val="Heading3"/>
      </w:pPr>
      <w:r>
        <w:t>S0171 · 医疗器械网络安全注册审查指导原则（2022年修订版）</w:t>
      </w:r>
      <w:bookmarkEnd w:id="1184"/>
    </w:p>
    <w:p>
      <w:pPr>
        <w:pStyle w:val="SourceMeta"/>
      </w:pPr>
      <w:r>
        <w:rPr>
          <w:rFonts w:ascii="Calibri" w:hAnsi="Calibri" w:eastAsia="等线" w:cs="Calibri"/>
          <w:b/>
        </w:rPr>
        <w:t>英文原题：</w:t>
      </w:r>
      <w:r>
        <w:rPr>
          <w:rFonts w:ascii="Calibri" w:hAnsi="Calibri" w:eastAsia="等线" w:cs="Calibri"/>
        </w:rPr>
        <w:t>医疗器械网络安全注册审查指导原则（2022年修订版）</w:t>
      </w:r>
    </w:p>
    <w:p>
      <w:pPr>
        <w:pStyle w:val="SourceMeta"/>
      </w:pPr>
      <w:r>
        <w:rPr>
          <w:rFonts w:ascii="Calibri" w:hAnsi="Calibri" w:eastAsia="等线" w:cs="Calibri"/>
          <w:b/>
        </w:rPr>
        <w:t>机构 / 日期：</w:t>
      </w:r>
      <w:r>
        <w:rPr>
          <w:rFonts w:ascii="Calibri" w:hAnsi="Calibri" w:eastAsia="等线" w:cs="Calibri"/>
        </w:rPr>
        <w:t>国家药品监督管理局医疗器械技术审评中心  |  2022-03-09</w:t>
      </w:r>
    </w:p>
    <w:p>
      <w:pPr>
        <w:pStyle w:val="SourceMeta"/>
      </w:pPr>
      <w:r>
        <w:rPr>
          <w:rFonts w:ascii="Calibri" w:hAnsi="Calibri" w:eastAsia="等线" w:cs="Calibri"/>
          <w:b/>
        </w:rPr>
        <w:t>证据 / 权限 / 状态：</w:t>
      </w:r>
      <w:r>
        <w:rPr>
          <w:rFonts w:ascii="Calibri" w:hAnsi="Calibri" w:eastAsia="等线" w:cs="Calibri"/>
        </w:rPr>
        <w:t>证据 A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209">
        <w:r>
          <w:rPr>
            <w:color w:val="526B00"/>
            <w:u w:val="single"/>
            <w:rFonts w:ascii="Calibri" w:hAnsi="Calibri" w:eastAsia="微软雅黑"/>
          </w:rPr>
          <w:t>打开原始来源（nmpa.gov.cn）</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85" w:name="source_S0172"/>
      <w:pPr>
        <w:pStyle w:val="Heading3"/>
      </w:pPr>
      <w:r>
        <w:t>S0172 · 工信部公告2025年第11号：成立脑机接口标准化技术委员会 MIIT/TC4</w:t>
      </w:r>
      <w:bookmarkEnd w:id="1185"/>
    </w:p>
    <w:p>
      <w:pPr>
        <w:pStyle w:val="SourceMeta"/>
      </w:pPr>
      <w:r>
        <w:rPr>
          <w:rFonts w:ascii="Calibri" w:hAnsi="Calibri" w:eastAsia="等线" w:cs="Calibri"/>
          <w:b/>
        </w:rPr>
        <w:t>英文原题：</w:t>
      </w:r>
      <w:r>
        <w:rPr>
          <w:rFonts w:ascii="Calibri" w:hAnsi="Calibri" w:eastAsia="等线" w:cs="Calibri"/>
        </w:rPr>
        <w:t>工信部公告2025年第11号：成立脑机接口标准化技术委员会 MIIT/TC4</w:t>
      </w:r>
    </w:p>
    <w:p>
      <w:pPr>
        <w:pStyle w:val="SourceMeta"/>
      </w:pPr>
      <w:r>
        <w:rPr>
          <w:rFonts w:ascii="Calibri" w:hAnsi="Calibri" w:eastAsia="等线" w:cs="Calibri"/>
          <w:b/>
        </w:rPr>
        <w:t>机构 / 日期：</w:t>
      </w:r>
      <w:r>
        <w:rPr>
          <w:rFonts w:ascii="Calibri" w:hAnsi="Calibri" w:eastAsia="等线" w:cs="Calibri"/>
        </w:rPr>
        <w:t>工业和信息化部  |  2025-06-12</w:t>
      </w:r>
    </w:p>
    <w:p>
      <w:pPr>
        <w:pStyle w:val="SourceMeta"/>
      </w:pPr>
      <w:r>
        <w:rPr>
          <w:rFonts w:ascii="Calibri" w:hAnsi="Calibri" w:eastAsia="等线" w:cs="Calibri"/>
          <w:b/>
        </w:rPr>
        <w:t>证据 / 权限 / 状态：</w:t>
      </w:r>
      <w:r>
        <w:rPr>
          <w:rFonts w:ascii="Calibri" w:hAnsi="Calibri" w:eastAsia="等线" w:cs="Calibri"/>
        </w:rPr>
        <w:t>证据 A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210">
        <w:r>
          <w:rPr>
            <w:color w:val="526B00"/>
            <w:u w:val="single"/>
            <w:rFonts w:ascii="Calibri" w:hAnsi="Calibri" w:eastAsia="微软雅黑"/>
          </w:rPr>
          <w:t>打开原始来源（miit.gov.cn）</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86" w:name="source_S0173"/>
      <w:pPr>
        <w:pStyle w:val="Heading3"/>
      </w:pPr>
      <w:r>
        <w:t>S0173 · 关于推动脑机接口产业创新发展的实施意见</w:t>
      </w:r>
      <w:bookmarkEnd w:id="1186"/>
    </w:p>
    <w:p>
      <w:pPr>
        <w:pStyle w:val="SourceMeta"/>
      </w:pPr>
      <w:r>
        <w:rPr>
          <w:rFonts w:ascii="Calibri" w:hAnsi="Calibri" w:eastAsia="等线" w:cs="Calibri"/>
          <w:b/>
        </w:rPr>
        <w:t>英文原题：</w:t>
      </w:r>
      <w:r>
        <w:rPr>
          <w:rFonts w:ascii="Calibri" w:hAnsi="Calibri" w:eastAsia="等线" w:cs="Calibri"/>
        </w:rPr>
        <w:t>关于推动脑机接口产业创新发展的实施意见</w:t>
      </w:r>
    </w:p>
    <w:p>
      <w:pPr>
        <w:pStyle w:val="SourceMeta"/>
      </w:pPr>
      <w:r>
        <w:rPr>
          <w:rFonts w:ascii="Calibri" w:hAnsi="Calibri" w:eastAsia="等线" w:cs="Calibri"/>
          <w:b/>
        </w:rPr>
        <w:t>机构 / 日期：</w:t>
      </w:r>
      <w:r>
        <w:rPr>
          <w:rFonts w:ascii="Calibri" w:hAnsi="Calibri" w:eastAsia="等线" w:cs="Calibri"/>
        </w:rPr>
        <w:t>工业和信息化部等七部门  |  2025-07-30</w:t>
      </w:r>
    </w:p>
    <w:p>
      <w:pPr>
        <w:pStyle w:val="SourceMeta"/>
      </w:pPr>
      <w:r>
        <w:rPr>
          <w:rFonts w:ascii="Calibri" w:hAnsi="Calibri" w:eastAsia="等线" w:cs="Calibri"/>
          <w:b/>
        </w:rPr>
        <w:t>证据 / 权限 / 状态：</w:t>
      </w:r>
      <w:r>
        <w:rPr>
          <w:rFonts w:ascii="Calibri" w:hAnsi="Calibri" w:eastAsia="等线" w:cs="Calibri"/>
        </w:rPr>
        <w:t>证据 A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211">
        <w:r>
          <w:rPr>
            <w:color w:val="526B00"/>
            <w:u w:val="single"/>
            <w:rFonts w:ascii="Calibri" w:hAnsi="Calibri" w:eastAsia="微软雅黑"/>
          </w:rPr>
          <w:t>打开原始来源（miit.gov.cn）</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87" w:name="source_S0174"/>
      <w:pPr>
        <w:pStyle w:val="Heading3"/>
      </w:pPr>
      <w:r>
        <w:t>S0174 · 脑电数据格式等5项通信行业标准报批公示</w:t>
      </w:r>
      <w:bookmarkEnd w:id="1187"/>
    </w:p>
    <w:p>
      <w:pPr>
        <w:pStyle w:val="SourceMeta"/>
      </w:pPr>
      <w:r>
        <w:rPr>
          <w:rFonts w:ascii="Calibri" w:hAnsi="Calibri" w:eastAsia="等线" w:cs="Calibri"/>
          <w:b/>
        </w:rPr>
        <w:t>英文原题：</w:t>
      </w:r>
      <w:r>
        <w:rPr>
          <w:rFonts w:ascii="Calibri" w:hAnsi="Calibri" w:eastAsia="等线" w:cs="Calibri"/>
        </w:rPr>
        <w:t>脑电数据格式等5项通信行业标准报批公示</w:t>
      </w:r>
    </w:p>
    <w:p>
      <w:pPr>
        <w:pStyle w:val="SourceMeta"/>
      </w:pPr>
      <w:r>
        <w:rPr>
          <w:rFonts w:ascii="Calibri" w:hAnsi="Calibri" w:eastAsia="等线" w:cs="Calibri"/>
          <w:b/>
        </w:rPr>
        <w:t>机构 / 日期：</w:t>
      </w:r>
      <w:r>
        <w:rPr>
          <w:rFonts w:ascii="Calibri" w:hAnsi="Calibri" w:eastAsia="等线" w:cs="Calibri"/>
        </w:rPr>
        <w:t>工业和信息化部  |  2026-06-25</w:t>
      </w:r>
    </w:p>
    <w:p>
      <w:pPr>
        <w:pStyle w:val="SourceMeta"/>
      </w:pPr>
      <w:r>
        <w:rPr>
          <w:rFonts w:ascii="Calibri" w:hAnsi="Calibri" w:eastAsia="等线" w:cs="Calibri"/>
          <w:b/>
        </w:rPr>
        <w:t>证据 / 权限 / 状态：</w:t>
      </w:r>
      <w:r>
        <w:rPr>
          <w:rFonts w:ascii="Calibri" w:hAnsi="Calibri" w:eastAsia="等线" w:cs="Calibri"/>
        </w:rPr>
        <w:t>证据 A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212">
        <w:r>
          <w:rPr>
            <w:color w:val="526B00"/>
            <w:u w:val="single"/>
            <w:rFonts w:ascii="Calibri" w:hAnsi="Calibri" w:eastAsia="微软雅黑"/>
          </w:rPr>
          <w:t>打开原始来源（miit.gov.cn）</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88" w:name="source_S0188"/>
      <w:pPr>
        <w:pStyle w:val="Heading3"/>
      </w:pPr>
      <w:r>
        <w:t>S0188 · 医疗器械临床评价技术指导原则等5项技术指导原则通告（2021年第73号）</w:t>
      </w:r>
      <w:bookmarkEnd w:id="1188"/>
    </w:p>
    <w:p>
      <w:pPr>
        <w:pStyle w:val="SourceMeta"/>
      </w:pPr>
      <w:r>
        <w:rPr>
          <w:rFonts w:ascii="Calibri" w:hAnsi="Calibri" w:eastAsia="等线" w:cs="Calibri"/>
          <w:b/>
        </w:rPr>
        <w:t>英文原题：</w:t>
      </w:r>
      <w:r>
        <w:rPr>
          <w:rFonts w:ascii="Calibri" w:hAnsi="Calibri" w:eastAsia="等线" w:cs="Calibri"/>
        </w:rPr>
        <w:t>医疗器械临床评价技术指导原则等5项技术指导原则通告（2021年第73号）</w:t>
      </w:r>
    </w:p>
    <w:p>
      <w:pPr>
        <w:pStyle w:val="SourceMeta"/>
      </w:pPr>
      <w:r>
        <w:rPr>
          <w:rFonts w:ascii="Calibri" w:hAnsi="Calibri" w:eastAsia="等线" w:cs="Calibri"/>
          <w:b/>
        </w:rPr>
        <w:t>机构 / 日期：</w:t>
      </w:r>
      <w:r>
        <w:rPr>
          <w:rFonts w:ascii="Calibri" w:hAnsi="Calibri" w:eastAsia="等线" w:cs="Calibri"/>
        </w:rPr>
        <w:t>国家药品监督管理局  |  2021-09-28</w:t>
      </w:r>
    </w:p>
    <w:p>
      <w:pPr>
        <w:pStyle w:val="SourceMeta"/>
      </w:pPr>
      <w:r>
        <w:rPr>
          <w:rFonts w:ascii="Calibri" w:hAnsi="Calibri" w:eastAsia="等线" w:cs="Calibri"/>
          <w:b/>
        </w:rPr>
        <w:t>证据 / 权限 / 状态：</w:t>
      </w:r>
      <w:r>
        <w:rPr>
          <w:rFonts w:ascii="Calibri" w:hAnsi="Calibri" w:eastAsia="等线" w:cs="Calibri"/>
        </w:rPr>
        <w:t>证据 A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213">
        <w:r>
          <w:rPr>
            <w:color w:val="526B00"/>
            <w:u w:val="single"/>
            <w:rFonts w:ascii="Calibri" w:hAnsi="Calibri" w:eastAsia="微软雅黑"/>
          </w:rPr>
          <w:t>打开原始来源（nmpa.gov.cn）</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89" w:name="source_S0189"/>
      <w:pPr>
        <w:pStyle w:val="Heading3"/>
      </w:pPr>
      <w:r>
        <w:t>S0189 · 医疗器械临床试验质量管理规范（2022年第28号公告）</w:t>
      </w:r>
      <w:bookmarkEnd w:id="1189"/>
    </w:p>
    <w:p>
      <w:pPr>
        <w:pStyle w:val="SourceMeta"/>
      </w:pPr>
      <w:r>
        <w:rPr>
          <w:rFonts w:ascii="Calibri" w:hAnsi="Calibri" w:eastAsia="等线" w:cs="Calibri"/>
          <w:b/>
        </w:rPr>
        <w:t>英文原题：</w:t>
      </w:r>
      <w:r>
        <w:rPr>
          <w:rFonts w:ascii="Calibri" w:hAnsi="Calibri" w:eastAsia="等线" w:cs="Calibri"/>
        </w:rPr>
        <w:t>医疗器械临床试验质量管理规范（2022年第28号公告）</w:t>
      </w:r>
    </w:p>
    <w:p>
      <w:pPr>
        <w:pStyle w:val="SourceMeta"/>
      </w:pPr>
      <w:r>
        <w:rPr>
          <w:rFonts w:ascii="Calibri" w:hAnsi="Calibri" w:eastAsia="等线" w:cs="Calibri"/>
          <w:b/>
        </w:rPr>
        <w:t>机构 / 日期：</w:t>
      </w:r>
      <w:r>
        <w:rPr>
          <w:rFonts w:ascii="Calibri" w:hAnsi="Calibri" w:eastAsia="等线" w:cs="Calibri"/>
        </w:rPr>
        <w:t>国家药品监督管理局和国家卫生健康委员会  |  2022-03-31</w:t>
      </w:r>
    </w:p>
    <w:p>
      <w:pPr>
        <w:pStyle w:val="SourceMeta"/>
      </w:pPr>
      <w:r>
        <w:rPr>
          <w:rFonts w:ascii="Calibri" w:hAnsi="Calibri" w:eastAsia="等线" w:cs="Calibri"/>
          <w:b/>
        </w:rPr>
        <w:t>证据 / 权限 / 状态：</w:t>
      </w:r>
      <w:r>
        <w:rPr>
          <w:rFonts w:ascii="Calibri" w:hAnsi="Calibri" w:eastAsia="等线" w:cs="Calibri"/>
        </w:rPr>
        <w:t>证据 A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214">
        <w:r>
          <w:rPr>
            <w:color w:val="526B00"/>
            <w:u w:val="single"/>
            <w:rFonts w:ascii="Calibri" w:hAnsi="Calibri" w:eastAsia="微软雅黑"/>
          </w:rPr>
          <w:t>打开原始来源（nmpa.gov.cn）</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90" w:name="source_S0190"/>
      <w:pPr>
        <w:pStyle w:val="Heading3"/>
      </w:pPr>
      <w:r>
        <w:t>S0190 · 创新医疗器械特别审查程序（2018年第83号公告）</w:t>
      </w:r>
      <w:bookmarkEnd w:id="1190"/>
    </w:p>
    <w:p>
      <w:pPr>
        <w:pStyle w:val="SourceMeta"/>
      </w:pPr>
      <w:r>
        <w:rPr>
          <w:rFonts w:ascii="Calibri" w:hAnsi="Calibri" w:eastAsia="等线" w:cs="Calibri"/>
          <w:b/>
        </w:rPr>
        <w:t>英文原题：</w:t>
      </w:r>
      <w:r>
        <w:rPr>
          <w:rFonts w:ascii="Calibri" w:hAnsi="Calibri" w:eastAsia="等线" w:cs="Calibri"/>
        </w:rPr>
        <w:t>创新医疗器械特别审查程序（2018年第83号公告）</w:t>
      </w:r>
    </w:p>
    <w:p>
      <w:pPr>
        <w:pStyle w:val="SourceMeta"/>
      </w:pPr>
      <w:r>
        <w:rPr>
          <w:rFonts w:ascii="Calibri" w:hAnsi="Calibri" w:eastAsia="等线" w:cs="Calibri"/>
          <w:b/>
        </w:rPr>
        <w:t>机构 / 日期：</w:t>
      </w:r>
      <w:r>
        <w:rPr>
          <w:rFonts w:ascii="Calibri" w:hAnsi="Calibri" w:eastAsia="等线" w:cs="Calibri"/>
        </w:rPr>
        <w:t>国家药品监督管理局  |  2018-11-05</w:t>
      </w:r>
    </w:p>
    <w:p>
      <w:pPr>
        <w:pStyle w:val="SourceMeta"/>
      </w:pPr>
      <w:r>
        <w:rPr>
          <w:rFonts w:ascii="Calibri" w:hAnsi="Calibri" w:eastAsia="等线" w:cs="Calibri"/>
          <w:b/>
        </w:rPr>
        <w:t>证据 / 权限 / 状态：</w:t>
      </w:r>
      <w:r>
        <w:rPr>
          <w:rFonts w:ascii="Calibri" w:hAnsi="Calibri" w:eastAsia="等线" w:cs="Calibri"/>
        </w:rPr>
        <w:t>证据 A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215">
        <w:r>
          <w:rPr>
            <w:color w:val="526B00"/>
            <w:u w:val="single"/>
            <w:rFonts w:ascii="Calibri" w:hAnsi="Calibri" w:eastAsia="微软雅黑"/>
          </w:rPr>
          <w:t>打开原始来源（nmpa.gov.cn）</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pPr>
        <w:pStyle w:val="Heading2"/>
      </w:pPr>
      <w:r>
        <w:t>其他研究与项目资料</w:t>
      </w:r>
    </w:p>
    <w:p>
      <w:bookmarkStart w:id="1191" w:name="source_S0012"/>
      <w:pPr>
        <w:pStyle w:val="Heading3"/>
      </w:pPr>
      <w:r>
        <w:t>S0012 · 作者更正：用于言语解码与虚拟形象控制的高性能神经假体</w:t>
      </w:r>
      <w:bookmarkEnd w:id="1191"/>
    </w:p>
    <w:p>
      <w:pPr>
        <w:pStyle w:val="SourceMeta"/>
      </w:pPr>
      <w:r>
        <w:rPr>
          <w:rFonts w:ascii="Calibri" w:hAnsi="Calibri" w:eastAsia="等线" w:cs="Calibri"/>
          <w:b/>
        </w:rPr>
        <w:t>英文原题：</w:t>
      </w:r>
      <w:r>
        <w:rPr>
          <w:rFonts w:ascii="Calibri" w:hAnsi="Calibri" w:eastAsia="等线" w:cs="Calibri"/>
        </w:rPr>
        <w:t>Author Correction: A high-performance neuroprosthesis for speech decoding and avatar control.</w:t>
      </w:r>
    </w:p>
    <w:p>
      <w:pPr>
        <w:pStyle w:val="SourceMeta"/>
      </w:pPr>
      <w:r>
        <w:rPr>
          <w:rFonts w:ascii="Calibri" w:hAnsi="Calibri" w:eastAsia="等线" w:cs="Calibri"/>
          <w:b/>
        </w:rPr>
        <w:t>机构 / 日期：</w:t>
      </w:r>
      <w:r>
        <w:rPr>
          <w:rFonts w:ascii="Calibri" w:hAnsi="Calibri" w:eastAsia="等线" w:cs="Calibri"/>
        </w:rPr>
        <w:t>Metzger et al.  |  2024</w:t>
      </w:r>
    </w:p>
    <w:p>
      <w:pPr>
        <w:pStyle w:val="SourceMeta"/>
      </w:pPr>
      <w:r>
        <w:rPr>
          <w:rFonts w:ascii="Calibri" w:hAnsi="Calibri" w:eastAsia="等线" w:cs="Calibri"/>
          <w:b/>
        </w:rPr>
        <w:t>证据 / 权限 / 状态：</w:t>
      </w:r>
      <w:r>
        <w:rPr>
          <w:rFonts w:ascii="Calibri" w:hAnsi="Calibri" w:eastAsia="等线" w:cs="Calibri"/>
        </w:rPr>
        <w:t>证据 A  |  metadata_only  |  skipped_metadata_only  |  not_permitted</w:t>
      </w:r>
    </w:p>
    <w:p>
      <w:pPr>
        <w:pStyle w:val="SourceMeta"/>
      </w:pPr>
      <w:r>
        <w:rPr>
          <w:rFonts w:ascii="Calibri" w:hAnsi="Calibri" w:eastAsia="等线" w:cs="Calibri"/>
          <w:b/>
        </w:rPr>
        <w:t>DOI：</w:t>
      </w:r>
      <w:hyperlink r:id="rId216">
        <w:r>
          <w:rPr>
            <w:color w:val="526B00"/>
            <w:u w:val="single"/>
            <w:rFonts w:ascii="Calibri" w:hAnsi="Calibri" w:eastAsia="微软雅黑"/>
          </w:rPr>
          <w:t>10.1038/s41586-024-07735-z</w:t>
        </w:r>
      </w:hyperlink>
    </w:p>
    <w:p>
      <w:pPr>
        <w:pStyle w:val="SourceMeta"/>
      </w:pPr>
      <w:r>
        <w:rPr>
          <w:rFonts w:ascii="Calibri" w:hAnsi="Calibri" w:eastAsia="等线" w:cs="Calibri"/>
          <w:b/>
        </w:rPr>
        <w:t>原始链接：</w:t>
      </w:r>
      <w:hyperlink r:id="rId216">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92" w:name="source_S0098"/>
      <w:pPr>
        <w:pStyle w:val="Heading3"/>
      </w:pPr>
      <w:r>
        <w:t>S0098 · 面向开放科学的最大规模 EEG 脑机接口可复现性研究：MOABB 基准</w:t>
      </w:r>
      <w:bookmarkEnd w:id="1192"/>
    </w:p>
    <w:p>
      <w:pPr>
        <w:pStyle w:val="SourceMeta"/>
      </w:pPr>
      <w:r>
        <w:rPr>
          <w:rFonts w:ascii="Calibri" w:hAnsi="Calibri" w:eastAsia="等线" w:cs="Calibri"/>
          <w:b/>
        </w:rPr>
        <w:t>英文原题：</w:t>
      </w:r>
      <w:r>
        <w:rPr>
          <w:rFonts w:ascii="Calibri" w:hAnsi="Calibri" w:eastAsia="等线" w:cs="Calibri"/>
        </w:rPr>
        <w:t>The largest EEG-based BCI reproducibility study for open science: the MOABB benchmark</w:t>
      </w:r>
    </w:p>
    <w:p>
      <w:pPr>
        <w:pStyle w:val="SourceMeta"/>
      </w:pPr>
      <w:r>
        <w:rPr>
          <w:rFonts w:ascii="Calibri" w:hAnsi="Calibri" w:eastAsia="等线" w:cs="Calibri"/>
          <w:b/>
        </w:rPr>
        <w:t>机构 / 日期：</w:t>
      </w:r>
      <w:r>
        <w:rPr>
          <w:rFonts w:ascii="Calibri" w:hAnsi="Calibri" w:eastAsia="等线" w:cs="Calibri"/>
        </w:rPr>
        <w:t>Chevallier et al.  |  2024</w:t>
      </w:r>
    </w:p>
    <w:p>
      <w:pPr>
        <w:pStyle w:val="SourceMeta"/>
      </w:pPr>
      <w:r>
        <w:rPr>
          <w:rFonts w:ascii="Calibri" w:hAnsi="Calibri" w:eastAsia="等线" w:cs="Calibri"/>
          <w:b/>
        </w:rPr>
        <w:t>证据 / 权限 / 状态：</w:t>
      </w:r>
      <w:r>
        <w:rPr>
          <w:rFonts w:ascii="Calibri" w:hAnsi="Calibri" w:eastAsia="等线" w:cs="Calibri"/>
        </w:rPr>
        <w:t>证据 C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217">
        <w:r>
          <w:rPr>
            <w:color w:val="526B00"/>
            <w:u w:val="single"/>
            <w:rFonts w:ascii="Calibri" w:hAnsi="Calibri" w:eastAsia="微软雅黑"/>
          </w:rPr>
          <w:t>打开原始来源（arxiv.org）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93" w:name="source_S0103"/>
      <w:pPr>
        <w:pStyle w:val="Heading3"/>
      </w:pPr>
      <w:r>
        <w:t>S0103 · BIOT：用于真实环境跨数据学习的生物信号 Transformer</w:t>
      </w:r>
      <w:bookmarkEnd w:id="1193"/>
    </w:p>
    <w:p>
      <w:pPr>
        <w:pStyle w:val="SourceMeta"/>
      </w:pPr>
      <w:r>
        <w:rPr>
          <w:rFonts w:ascii="Calibri" w:hAnsi="Calibri" w:eastAsia="等线" w:cs="Calibri"/>
          <w:b/>
        </w:rPr>
        <w:t>英文原题：</w:t>
      </w:r>
      <w:r>
        <w:rPr>
          <w:rFonts w:ascii="Calibri" w:hAnsi="Calibri" w:eastAsia="等线" w:cs="Calibri"/>
        </w:rPr>
        <w:t>BIOT: Biosignal Transformer for Cross-data Learning in the Wild</w:t>
      </w:r>
    </w:p>
    <w:p>
      <w:pPr>
        <w:pStyle w:val="SourceMeta"/>
      </w:pPr>
      <w:r>
        <w:rPr>
          <w:rFonts w:ascii="Calibri" w:hAnsi="Calibri" w:eastAsia="等线" w:cs="Calibri"/>
          <w:b/>
        </w:rPr>
        <w:t>机构 / 日期：</w:t>
      </w:r>
      <w:r>
        <w:rPr>
          <w:rFonts w:ascii="Calibri" w:hAnsi="Calibri" w:eastAsia="等线" w:cs="Calibri"/>
        </w:rPr>
        <w:t>Yang et al.  |  2023</w:t>
      </w:r>
    </w:p>
    <w:p>
      <w:pPr>
        <w:pStyle w:val="SourceMeta"/>
      </w:pPr>
      <w:r>
        <w:rPr>
          <w:rFonts w:ascii="Calibri" w:hAnsi="Calibri" w:eastAsia="等线" w:cs="Calibri"/>
          <w:b/>
        </w:rPr>
        <w:t>证据 / 权限 / 状态：</w:t>
      </w:r>
      <w:r>
        <w:rPr>
          <w:rFonts w:ascii="Calibri" w:hAnsi="Calibri" w:eastAsia="等线" w:cs="Calibri"/>
        </w:rPr>
        <w:t>证据 B  |  metadata_only  |  skipped_metadata_only  |  not_permitted</w:t>
      </w:r>
    </w:p>
    <w:p>
      <w:pPr>
        <w:pStyle w:val="SourceMeta"/>
      </w:pPr>
      <w:r>
        <w:rPr>
          <w:rFonts w:ascii="Calibri" w:hAnsi="Calibri" w:eastAsia="等线" w:cs="Calibri"/>
          <w:b/>
        </w:rPr>
        <w:t>DOI：</w:t>
      </w:r>
      <w:hyperlink r:id="rId218">
        <w:r>
          <w:rPr>
            <w:color w:val="526B00"/>
            <w:u w:val="single"/>
            <w:rFonts w:ascii="Calibri" w:hAnsi="Calibri" w:eastAsia="微软雅黑"/>
          </w:rPr>
          <w:t>10.52202/075280-3420</w:t>
        </w:r>
      </w:hyperlink>
    </w:p>
    <w:p>
      <w:pPr>
        <w:pStyle w:val="SourceMeta"/>
      </w:pPr>
      <w:r>
        <w:rPr>
          <w:rFonts w:ascii="Calibri" w:hAnsi="Calibri" w:eastAsia="等线" w:cs="Calibri"/>
          <w:b/>
        </w:rPr>
        <w:t>原始链接：</w:t>
      </w:r>
      <w:hyperlink r:id="rId218">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94" w:name="source_S0104"/>
      <w:pPr>
        <w:pStyle w:val="Heading3"/>
      </w:pPr>
      <w:r>
        <w:t>S0104 · LaBraM 大规模脑活动模型</w:t>
      </w:r>
      <w:bookmarkEnd w:id="1194"/>
    </w:p>
    <w:p>
      <w:pPr>
        <w:pStyle w:val="SourceMeta"/>
      </w:pPr>
      <w:r>
        <w:rPr>
          <w:rFonts w:ascii="Calibri" w:hAnsi="Calibri" w:eastAsia="等线" w:cs="Calibri"/>
          <w:b/>
        </w:rPr>
        <w:t>英文原题：</w:t>
      </w:r>
      <w:r>
        <w:rPr>
          <w:rFonts w:ascii="Calibri" w:hAnsi="Calibri" w:eastAsia="等线" w:cs="Calibri"/>
        </w:rPr>
        <w:t>LaBraM</w:t>
      </w:r>
    </w:p>
    <w:p>
      <w:pPr>
        <w:pStyle w:val="SourceMeta"/>
      </w:pPr>
      <w:r>
        <w:rPr>
          <w:rFonts w:ascii="Calibri" w:hAnsi="Calibri" w:eastAsia="等线" w:cs="Calibri"/>
          <w:b/>
        </w:rPr>
        <w:t>机构 / 日期：</w:t>
      </w:r>
      <w:r>
        <w:rPr>
          <w:rFonts w:ascii="Calibri" w:hAnsi="Calibri" w:eastAsia="等线" w:cs="Calibri"/>
        </w:rPr>
        <w:t>Jiang et al.  |  2024</w:t>
      </w:r>
    </w:p>
    <w:p>
      <w:pPr>
        <w:pStyle w:val="SourceMeta"/>
      </w:pPr>
      <w:r>
        <w:rPr>
          <w:rFonts w:ascii="Calibri" w:hAnsi="Calibri" w:eastAsia="等线" w:cs="Calibri"/>
          <w:b/>
        </w:rPr>
        <w:t>证据 / 权限 / 状态：</w:t>
      </w:r>
      <w:r>
        <w:rPr>
          <w:rFonts w:ascii="Calibri" w:hAnsi="Calibri" w:eastAsia="等线" w:cs="Calibri"/>
        </w:rPr>
        <w:t>证据 C  |  metadata_only  |  skipped_metadata_only  |  not_permitted</w:t>
      </w:r>
    </w:p>
    <w:p>
      <w:pPr>
        <w:pStyle w:val="SourceMeta"/>
      </w:pPr>
      <w:r>
        <w:rPr>
          <w:rFonts w:ascii="Calibri" w:hAnsi="Calibri" w:eastAsia="等线" w:cs="Calibri"/>
          <w:b/>
        </w:rPr>
        <w:t>DOI：</w:t>
      </w:r>
      <w:hyperlink r:id="rId219">
        <w:r>
          <w:rPr>
            <w:color w:val="526B00"/>
            <w:u w:val="single"/>
            <w:rFonts w:ascii="Calibri" w:hAnsi="Calibri" w:eastAsia="微软雅黑"/>
          </w:rPr>
          <w:t>10.48550/arxiv.2405.18765</w:t>
        </w:r>
      </w:hyperlink>
    </w:p>
    <w:p>
      <w:pPr>
        <w:pStyle w:val="SourceMeta"/>
      </w:pPr>
      <w:r>
        <w:rPr>
          <w:rFonts w:ascii="Calibri" w:hAnsi="Calibri" w:eastAsia="等线" w:cs="Calibri"/>
          <w:b/>
        </w:rPr>
        <w:t>原始链接：</w:t>
      </w:r>
      <w:hyperlink r:id="rId220">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95" w:name="source_S0106"/>
      <w:pPr>
        <w:pStyle w:val="Heading3"/>
      </w:pPr>
      <w:r>
        <w:t>S0106 · Neuro-GPT：迈向 EEG 基础模型</w:t>
      </w:r>
      <w:bookmarkEnd w:id="1195"/>
    </w:p>
    <w:p>
      <w:pPr>
        <w:pStyle w:val="SourceMeta"/>
      </w:pPr>
      <w:r>
        <w:rPr>
          <w:rFonts w:ascii="Calibri" w:hAnsi="Calibri" w:eastAsia="等线" w:cs="Calibri"/>
          <w:b/>
        </w:rPr>
        <w:t>英文原题：</w:t>
      </w:r>
      <w:r>
        <w:rPr>
          <w:rFonts w:ascii="Calibri" w:hAnsi="Calibri" w:eastAsia="等线" w:cs="Calibri"/>
        </w:rPr>
        <w:t>Neuro-GPT: Towards a Foundation Model for EEG</w:t>
      </w:r>
    </w:p>
    <w:p>
      <w:pPr>
        <w:pStyle w:val="SourceMeta"/>
      </w:pPr>
      <w:r>
        <w:rPr>
          <w:rFonts w:ascii="Calibri" w:hAnsi="Calibri" w:eastAsia="等线" w:cs="Calibri"/>
          <w:b/>
        </w:rPr>
        <w:t>机构 / 日期：</w:t>
      </w:r>
      <w:r>
        <w:rPr>
          <w:rFonts w:ascii="Calibri" w:hAnsi="Calibri" w:eastAsia="等线" w:cs="Calibri"/>
        </w:rPr>
        <w:t>Cui et al.  |  2024</w:t>
      </w:r>
    </w:p>
    <w:p>
      <w:pPr>
        <w:pStyle w:val="SourceMeta"/>
      </w:pPr>
      <w:r>
        <w:rPr>
          <w:rFonts w:ascii="Calibri" w:hAnsi="Calibri" w:eastAsia="等线" w:cs="Calibri"/>
          <w:b/>
        </w:rPr>
        <w:t>证据 / 权限 / 状态：</w:t>
      </w:r>
      <w:r>
        <w:rPr>
          <w:rFonts w:ascii="Calibri" w:hAnsi="Calibri" w:eastAsia="等线" w:cs="Calibri"/>
        </w:rPr>
        <w:t>证据 B  |  metadata_only  |  skipped_metadata_only  |  not_permitted</w:t>
      </w:r>
    </w:p>
    <w:p>
      <w:pPr>
        <w:pStyle w:val="SourceMeta"/>
      </w:pPr>
      <w:r>
        <w:rPr>
          <w:rFonts w:ascii="Calibri" w:hAnsi="Calibri" w:eastAsia="等线" w:cs="Calibri"/>
          <w:b/>
        </w:rPr>
        <w:t>DOI：</w:t>
      </w:r>
      <w:hyperlink r:id="rId221">
        <w:r>
          <w:rPr>
            <w:color w:val="526B00"/>
            <w:u w:val="single"/>
            <w:rFonts w:ascii="Calibri" w:hAnsi="Calibri" w:eastAsia="微软雅黑"/>
          </w:rPr>
          <w:t>10.1109/isbi56570.2024.10635453</w:t>
        </w:r>
      </w:hyperlink>
    </w:p>
    <w:p>
      <w:pPr>
        <w:pStyle w:val="SourceMeta"/>
      </w:pPr>
      <w:r>
        <w:rPr>
          <w:rFonts w:ascii="Calibri" w:hAnsi="Calibri" w:eastAsia="等线" w:cs="Calibri"/>
          <w:b/>
        </w:rPr>
        <w:t>原始链接：</w:t>
      </w:r>
      <w:hyperlink r:id="rId222">
        <w:r>
          <w:rPr>
            <w:color w:val="526B00"/>
            <w:u w:val="single"/>
            <w:rFonts w:ascii="Calibri" w:hAnsi="Calibri" w:eastAsia="微软雅黑"/>
          </w:rPr>
          <w:t>打开原始来源（doi.org）</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p>
      <w:bookmarkStart w:id="1196" w:name="source_S0185"/>
      <w:pPr>
        <w:pStyle w:val="Heading3"/>
      </w:pPr>
      <w:r>
        <w:t>S0185 · WRS01 第二名参与者生活场景应用披露</w:t>
      </w:r>
      <w:bookmarkEnd w:id="1196"/>
    </w:p>
    <w:p>
      <w:pPr>
        <w:pStyle w:val="SourceMeta"/>
      </w:pPr>
      <w:r>
        <w:rPr>
          <w:rFonts w:ascii="Calibri" w:hAnsi="Calibri" w:eastAsia="等线" w:cs="Calibri"/>
          <w:b/>
        </w:rPr>
        <w:t>英文原题：</w:t>
      </w:r>
      <w:r>
        <w:rPr>
          <w:rFonts w:ascii="Calibri" w:hAnsi="Calibri" w:eastAsia="等线" w:cs="Calibri"/>
        </w:rPr>
        <w:t>WRS01 second participant life-scenario application disclosure</w:t>
      </w:r>
    </w:p>
    <w:p>
      <w:pPr>
        <w:pStyle w:val="SourceMeta"/>
      </w:pPr>
      <w:r>
        <w:rPr>
          <w:rFonts w:ascii="Calibri" w:hAnsi="Calibri" w:eastAsia="等线" w:cs="Calibri"/>
          <w:b/>
        </w:rPr>
        <w:t>机构 / 日期：</w:t>
      </w:r>
      <w:r>
        <w:rPr>
          <w:rFonts w:ascii="Calibri" w:hAnsi="Calibri" w:eastAsia="等线" w:cs="Calibri"/>
        </w:rPr>
        <w:t>Chinese Academy of Sciences Institute of Neuroscience  |  2025-12-16</w:t>
      </w:r>
    </w:p>
    <w:p>
      <w:pPr>
        <w:pStyle w:val="SourceMeta"/>
      </w:pPr>
      <w:r>
        <w:rPr>
          <w:rFonts w:ascii="Calibri" w:hAnsi="Calibri" w:eastAsia="等线" w:cs="Calibri"/>
          <w:b/>
        </w:rPr>
        <w:t>证据 / 权限 / 状态：</w:t>
      </w:r>
      <w:r>
        <w:rPr>
          <w:rFonts w:ascii="Calibri" w:hAnsi="Calibri" w:eastAsia="等线" w:cs="Calibri"/>
        </w:rPr>
        <w:t>证据 C  |  manual_review  |  skipped_manual_review  |  not_permitted</w:t>
      </w:r>
    </w:p>
    <w:p>
      <w:pPr>
        <w:pStyle w:val="SourceMeta"/>
      </w:pPr>
      <w:r>
        <w:rPr>
          <w:rFonts w:ascii="Calibri" w:hAnsi="Calibri" w:eastAsia="等线" w:cs="Calibri"/>
          <w:b/>
        </w:rPr>
        <w:t>DOI：</w:t>
      </w:r>
      <w:r>
        <w:t>无</w:t>
      </w:r>
    </w:p>
    <w:p>
      <w:pPr>
        <w:pStyle w:val="SourceMeta"/>
      </w:pPr>
      <w:r>
        <w:rPr>
          <w:rFonts w:ascii="Calibri" w:hAnsi="Calibri" w:eastAsia="等线" w:cs="Calibri"/>
          <w:b/>
        </w:rPr>
        <w:t>原始链接：</w:t>
      </w:r>
      <w:hyperlink r:id="rId223">
        <w:r>
          <w:rPr>
            <w:color w:val="526B00"/>
            <w:u w:val="single"/>
            <w:rFonts w:ascii="Calibri" w:hAnsi="Calibri" w:eastAsia="微软雅黑"/>
          </w:rPr>
          <w:t>打开原始来源（ion.ac.cn）</w:t>
        </w:r>
      </w:hyperlink>
    </w:p>
    <w:p>
      <w:pPr>
        <w:pStyle w:val="SourceMeta"/>
        <w:pBdr>
          <w:bottom w:val="single" w:sz="4" w:space="8" w:color="D8DEDF"/>
        </w:pBdr>
      </w:pPr>
      <w:r>
        <w:rPr>
          <w:rFonts w:ascii="Calibri" w:hAnsi="Calibri" w:eastAsia="等线" w:cs="Calibri"/>
          <w:b/>
        </w:rPr>
        <w:t>镜像 / 译文：</w:t>
      </w:r>
      <w:r>
        <w:rPr>
          <w:rFonts w:ascii="Calibri" w:hAnsi="Calibri" w:eastAsia="等线" w:cs="Calibri"/>
        </w:rPr>
        <w:t>镜像无  |  译文无</w:t>
      </w:r>
    </w:p>
    <w:sectPr w:rsidR="00FC693F" w:rsidRPr="0006063C" w:rsidSect="00034616">
      <w:headerReference w:type="default" r:id="rId10"/>
      <w:footerReference w:type="default" r:id="rId11"/>
      <w:pgSz w:w="11906" w:h="16838"/>
      <w:pgMar w:top="1247" w:right="1247" w:bottom="1247" w:left="1247"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right"/>
    </w:pPr>
    <w:r>
      <w:rPr>
        <w:rFonts w:ascii="Calibri" w:hAnsi="Calibri" w:eastAsia="微软雅黑" w:cs="Calibri"/>
        <w:b w:val="0"/>
        <w:color w:val="617075"/>
        <w:sz w:val="16"/>
      </w:rPr>
      <w:t xml:space="preserve">版权与使用边界  ·  </w:t>
    </w:r>
    <w:r>
      <w:fldChar w:fldCharType="begin" w:dirty="true"/>
    </w:r>
    <w:r>
      <w:instrText xml:space="preserve"> PAGE </w:instrText>
    </w:r>
    <w:r>
      <w:fldChar w:fldCharType="separate"/>
    </w:r>
    <w:r>
      <w:rPr>
        <w:rFonts w:ascii="Calibri" w:hAnsi="Calibri" w:eastAsia="微软雅黑" w:cs="Calibri"/>
        <w:color w:val="617075"/>
        <w:sz w:val="16"/>
      </w:rPr>
      <w:t>1</w:t>
    </w:r>
    <w:r>
      <w:fldChar w:fldCharType="end"/>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right"/>
    </w:pPr>
    <w:r>
      <w:rPr>
        <w:rFonts w:ascii="Calibri" w:hAnsi="Calibri" w:eastAsia="微软雅黑" w:cs="Calibri"/>
        <w:b w:val="0"/>
        <w:color w:val="617075"/>
        <w:sz w:val="16"/>
      </w:rPr>
      <w:t xml:space="preserve">AIbci 专业版  ·  </w:t>
    </w:r>
    <w:r>
      <w:fldChar w:fldCharType="begin" w:dirty="true"/>
    </w:r>
    <w:r>
      <w:instrText xml:space="preserve"> PAGE </w:instrText>
    </w:r>
    <w:r>
      <w:fldChar w:fldCharType="separate"/>
    </w:r>
    <w:r>
      <w:rPr>
        <w:rFonts w:ascii="Calibri" w:hAnsi="Calibri" w:eastAsia="微软雅黑" w:cs="Calibri"/>
        <w:color w:val="617075"/>
        <w:sz w:val="16"/>
      </w:rPr>
      <w:t>1</w:t>
    </w:r>
    <w:r>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Bdr>
        <w:bottom w:val="single" w:sz="4" w:space="8" w:color="D8DEDF"/>
      </w:pBdr>
    </w:pPr>
    <w:r>
      <w:rPr>
        <w:rFonts w:ascii="Calibri" w:hAnsi="Calibri" w:eastAsia="微软雅黑" w:cs="Calibri"/>
        <w:b w:val="0"/>
        <w:color w:val="617075"/>
        <w:sz w:val="16"/>
      </w:rPr>
      <w:t>AIbci  |  脑机接口最优方案调研报告 · 专业版</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updateFields w:val="tru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widowControl/>
      <w:spacing w:line="336" w:lineRule="auto" w:after="100"/>
    </w:pPr>
    <w:rPr>
      <w:rFonts w:ascii="Calibri" w:hAnsi="Calibri" w:eastAsia="微软雅黑" w:cs="Calibri"/>
      <w:color w:val="253238"/>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widowControl/>
      <w:spacing w:before="280" w:after="120"/>
      <w:outlineLvl w:val="0"/>
    </w:pPr>
    <w:rPr>
      <w:rFonts w:asciiTheme="majorHAnsi" w:eastAsiaTheme="majorEastAsia" w:hAnsiTheme="majorHAnsi" w:cstheme="majorBidi" w:ascii="Arial" w:hAnsi="Arial" w:eastAsia="微软雅黑" w:cs="Arial"/>
      <w:b/>
      <w:bCs/>
      <w:color w:val="253238"/>
      <w:sz w:val="36"/>
      <w:szCs w:val="28"/>
    </w:rPr>
  </w:style>
  <w:style w:type="paragraph" w:styleId="Heading2">
    <w:name w:val="heading 2"/>
    <w:basedOn w:val="Normal"/>
    <w:next w:val="Normal"/>
    <w:link w:val="Heading2Char"/>
    <w:uiPriority w:val="9"/>
    <w:unhideWhenUsed/>
    <w:qFormat/>
    <w:rsid w:val="00FC693F"/>
    <w:pPr>
      <w:keepNext/>
      <w:keepLines/>
      <w:widowControl/>
      <w:spacing w:before="180" w:after="120"/>
      <w:outlineLvl w:val="1"/>
    </w:pPr>
    <w:rPr>
      <w:rFonts w:asciiTheme="majorHAnsi" w:eastAsiaTheme="majorEastAsia" w:hAnsiTheme="majorHAnsi" w:cstheme="majorBidi" w:ascii="Arial" w:hAnsi="Arial" w:eastAsia="微软雅黑" w:cs="Arial"/>
      <w:b/>
      <w:bCs/>
      <w:color w:val="253238"/>
      <w:sz w:val="28"/>
      <w:szCs w:val="26"/>
    </w:rPr>
  </w:style>
  <w:style w:type="paragraph" w:styleId="Heading3">
    <w:name w:val="heading 3"/>
    <w:basedOn w:val="Normal"/>
    <w:next w:val="Normal"/>
    <w:link w:val="Heading3Char"/>
    <w:uiPriority w:val="9"/>
    <w:unhideWhenUsed/>
    <w:qFormat/>
    <w:rsid w:val="00FC693F"/>
    <w:pPr>
      <w:keepNext/>
      <w:keepLines/>
      <w:widowControl/>
      <w:spacing w:before="180" w:after="120"/>
      <w:outlineLvl w:val="2"/>
    </w:pPr>
    <w:rPr>
      <w:rFonts w:asciiTheme="majorHAnsi" w:eastAsiaTheme="majorEastAsia" w:hAnsiTheme="majorHAnsi" w:cstheme="majorBidi" w:ascii="Arial" w:hAnsi="Arial" w:eastAsia="微软雅黑" w:cs="Arial"/>
      <w:b/>
      <w:bCs/>
      <w:color w:val="253238"/>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keepNext/>
      <w:keepLines/>
      <w:widowControl/>
      <w:pBdr>
        <w:bottom w:val="single" w:sz="8" w:space="4" w:color="4F81BD" w:themeColor="accent1"/>
      </w:pBdr>
      <w:spacing w:after="200" w:line="240" w:lineRule="auto" w:before="180"/>
      <w:contextualSpacing/>
    </w:pPr>
    <w:rPr>
      <w:rFonts w:asciiTheme="majorHAnsi" w:eastAsiaTheme="majorEastAsia" w:hAnsiTheme="majorHAnsi" w:cstheme="majorBidi" w:ascii="Arial" w:hAnsi="Arial" w:eastAsia="微软雅黑" w:cs="Arial"/>
      <w:color w:val="253238"/>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keepNext/>
      <w:keepLines/>
      <w:widowControl/>
      <w:numPr>
        <w:ilvl w:val="1"/>
      </w:numPr>
      <w:spacing w:before="180" w:after="120"/>
    </w:pPr>
    <w:rPr>
      <w:rFonts w:asciiTheme="majorHAnsi" w:eastAsiaTheme="majorEastAsia" w:hAnsiTheme="majorHAnsi" w:cstheme="majorBidi" w:ascii="Arial" w:hAnsi="Arial" w:eastAsia="微软雅黑" w:cs="Arial"/>
      <w:i/>
      <w:iCs/>
      <w:color w:val="617075"/>
      <w:spacing w:val="15"/>
      <w:sz w:val="26"/>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keepNext/>
      <w:spacing w:line="240" w:lineRule="auto" w:before="140" w:after="60"/>
    </w:pPr>
    <w:rPr>
      <w:rFonts w:ascii="Arial" w:hAnsi="Arial" w:eastAsia="等线" w:cs="Arial"/>
      <w:b/>
      <w:bCs/>
      <w:color w:val="617075"/>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ourceMeta">
    <w:name w:val="Source Meta"/>
    <w:pPr>
      <w:widowControl/>
      <w:spacing w:line="288" w:lineRule="auto" w:after="40"/>
      <w:ind w:left="227"/>
    </w:pPr>
    <w:rPr>
      <w:rFonts w:ascii="Calibri" w:hAnsi="Calibri" w:eastAsia="等线" w:cs="Calibri"/>
      <w:color w:val="253238"/>
      <w:sz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header" Target="header1.xml"/><Relationship Id="rId11" Type="http://schemas.openxmlformats.org/officeDocument/2006/relationships/footer" Target="footer2.xml"/><Relationship Id="rId12" Type="http://schemas.openxmlformats.org/officeDocument/2006/relationships/hyperlink" Target="https://doi.org/10.1038/s41586-021-03506-2" TargetMode="External"/><Relationship Id="rId13" Type="http://schemas.openxmlformats.org/officeDocument/2006/relationships/hyperlink" Target="https://doi.org/10.1038/s41586-023-06377-x" TargetMode="External"/><Relationship Id="rId14" Type="http://schemas.openxmlformats.org/officeDocument/2006/relationships/hyperlink" Target="https://doi.org/10.1056/nejmoa2314132" TargetMode="External"/><Relationship Id="rId15" Type="http://schemas.openxmlformats.org/officeDocument/2006/relationships/hyperlink" Target="https://doi.org/10.1056/NEJMoa2314132" TargetMode="External"/><Relationship Id="rId16" Type="http://schemas.openxmlformats.org/officeDocument/2006/relationships/hyperlink" Target="https://doi.org/10.1109/tbme.2021.3069119" TargetMode="External"/><Relationship Id="rId17" Type="http://schemas.openxmlformats.org/officeDocument/2006/relationships/hyperlink" Target="https://doi.org/10.1109/TBME.2021.3069119" TargetMode="External"/><Relationship Id="rId18" Type="http://schemas.openxmlformats.org/officeDocument/2006/relationships/hyperlink" Target="https://doi.org/10.1088/1741-2552/ac1add" TargetMode="External"/><Relationship Id="rId19" Type="http://schemas.openxmlformats.org/officeDocument/2006/relationships/hyperlink" Target="https://doi.org/10.1088/1741-2552/ac3eaf" TargetMode="External"/><Relationship Id="rId20" Type="http://schemas.openxmlformats.org/officeDocument/2006/relationships/hyperlink" Target="https://doi.org/10.1126/science.abd0380" TargetMode="External"/><Relationship Id="rId21" Type="http://schemas.openxmlformats.org/officeDocument/2006/relationships/hyperlink" Target="https://doi.org/10.7554/elife.65128" TargetMode="External"/><Relationship Id="rId22" Type="http://schemas.openxmlformats.org/officeDocument/2006/relationships/hyperlink" Target="https://doi.org/10.7554/eLife.65128" TargetMode="External"/><Relationship Id="rId23" Type="http://schemas.openxmlformats.org/officeDocument/2006/relationships/hyperlink" Target="https://doi.org/10.1056/nejmoa2027540" TargetMode="External"/><Relationship Id="rId24" Type="http://schemas.openxmlformats.org/officeDocument/2006/relationships/hyperlink" Target="https://doi.org/10.1056/NEJMoa2027540" TargetMode="External"/><Relationship Id="rId25" Type="http://schemas.openxmlformats.org/officeDocument/2006/relationships/hyperlink" Target="https://doi.org/10.1038/s41467-022-33611-3" TargetMode="External"/><Relationship Id="rId26" Type="http://schemas.openxmlformats.org/officeDocument/2006/relationships/hyperlink" Target="https://doi.org/10.1038/s41586-023-06443-4" TargetMode="External"/><Relationship Id="rId27" Type="http://schemas.openxmlformats.org/officeDocument/2006/relationships/hyperlink" Target="https://doi.org/10.1038/s41593-025-01905-6" TargetMode="External"/><Relationship Id="rId28" Type="http://schemas.openxmlformats.org/officeDocument/2006/relationships/hyperlink" Target="https://doi.org/10.1038/s41467-023-42555-1" TargetMode="External"/><Relationship Id="rId29" Type="http://schemas.openxmlformats.org/officeDocument/2006/relationships/hyperlink" Target="https://doi.org/10.3171/2025.11.focus25908" TargetMode="External"/><Relationship Id="rId30" Type="http://schemas.openxmlformats.org/officeDocument/2006/relationships/hyperlink" Target="https://doi.org/10.3171/2025.11.FOCUS25908" TargetMode="External"/><Relationship Id="rId31" Type="http://schemas.openxmlformats.org/officeDocument/2006/relationships/hyperlink" Target="https://doi.org/10.1109/jbhi.2023.3242262" TargetMode="External"/><Relationship Id="rId32" Type="http://schemas.openxmlformats.org/officeDocument/2006/relationships/hyperlink" Target="https://doi.org/10.1109/JBHI.2023.3242262" TargetMode="External"/><Relationship Id="rId33" Type="http://schemas.openxmlformats.org/officeDocument/2006/relationships/hyperlink" Target="https://clinicaltrials.gov/study/NCT00912041" TargetMode="External"/><Relationship Id="rId34" Type="http://schemas.openxmlformats.org/officeDocument/2006/relationships/hyperlink" Target="https://clinicaltrials.gov/study/NCT03698149" TargetMode="External"/><Relationship Id="rId35" Type="http://schemas.openxmlformats.org/officeDocument/2006/relationships/hyperlink" Target="https://doi.org/10.1088/1741-2552/ad593a" TargetMode="External"/><Relationship Id="rId36" Type="http://schemas.openxmlformats.org/officeDocument/2006/relationships/hyperlink" Target="https://doi.org/10.1088/1741-2552/ac65b1" TargetMode="External"/><Relationship Id="rId37" Type="http://schemas.openxmlformats.org/officeDocument/2006/relationships/hyperlink" Target="https://doi.org/10.1136/neurintsurg-2020-016862" TargetMode="External"/><Relationship Id="rId38" Type="http://schemas.openxmlformats.org/officeDocument/2006/relationships/hyperlink" Target="https://doi.org/10.1001/jamaneurol.2022.4847" TargetMode="External"/><Relationship Id="rId39" Type="http://schemas.openxmlformats.org/officeDocument/2006/relationships/hyperlink" Target="https://clinicaltrials.gov/study/NCT03834857" TargetMode="External"/><Relationship Id="rId40" Type="http://schemas.openxmlformats.org/officeDocument/2006/relationships/hyperlink" Target="https://clinicaltrials.gov/study/NCT05035823" TargetMode="External"/><Relationship Id="rId41" Type="http://schemas.openxmlformats.org/officeDocument/2006/relationships/hyperlink" Target="https://doi.org/10.1088/1741-2552/ac2003" TargetMode="External"/><Relationship Id="rId42" Type="http://schemas.openxmlformats.org/officeDocument/2006/relationships/hyperlink" Target="https://clinicaltrials.gov/study/NCT02550522" TargetMode="External"/><Relationship Id="rId43" Type="http://schemas.openxmlformats.org/officeDocument/2006/relationships/hyperlink" Target="https://doi.org/10.1038/s41586-023-06094-5" TargetMode="External"/><Relationship Id="rId44" Type="http://schemas.openxmlformats.org/officeDocument/2006/relationships/hyperlink" Target="https://clinicaltrials.gov/study/NCT06243952" TargetMode="External"/><Relationship Id="rId45" Type="http://schemas.openxmlformats.org/officeDocument/2006/relationships/hyperlink" Target="https://clinicaltrials.gov/study/NCT05665998" TargetMode="External"/><Relationship Id="rId46" Type="http://schemas.openxmlformats.org/officeDocument/2006/relationships/hyperlink" Target="https://clinicaltrials.gov/study/NCT06429735" TargetMode="External"/><Relationship Id="rId47" Type="http://schemas.openxmlformats.org/officeDocument/2006/relationships/hyperlink" Target="https://clinicaltrials.gov/study/NCT06700304" TargetMode="External"/><Relationship Id="rId48" Type="http://schemas.openxmlformats.org/officeDocument/2006/relationships/hyperlink" Target="https://clinicaltrials.gov/study/NCT06710626" TargetMode="External"/><Relationship Id="rId49" Type="http://schemas.openxmlformats.org/officeDocument/2006/relationships/hyperlink" Target="https://clinicaltrials.gov/study/NCT07127172" TargetMode="External"/><Relationship Id="rId50" Type="http://schemas.openxmlformats.org/officeDocument/2006/relationships/hyperlink" Target="https://clinicaltrials.gov/study/NCT07224256" TargetMode="External"/><Relationship Id="rId51" Type="http://schemas.openxmlformats.org/officeDocument/2006/relationships/hyperlink" Target="https://clinicaltrials.gov/study/NCT07357428" TargetMode="External"/><Relationship Id="rId52" Type="http://schemas.openxmlformats.org/officeDocument/2006/relationships/hyperlink" Target="https://clinicaltrials.gov/study/NCT06511934" TargetMode="External"/><Relationship Id="rId53" Type="http://schemas.openxmlformats.org/officeDocument/2006/relationships/hyperlink" Target="https://doi.org/10.1056/nejmoa2314598" TargetMode="External"/><Relationship Id="rId54" Type="http://schemas.openxmlformats.org/officeDocument/2006/relationships/hyperlink" Target="https://doi.org/10.1056/NEJMoa2314598" TargetMode="External"/><Relationship Id="rId55" Type="http://schemas.openxmlformats.org/officeDocument/2006/relationships/hyperlink" Target="https://doi.org/10.1038/s43856-024-00635-3" TargetMode="External"/><Relationship Id="rId56" Type="http://schemas.openxmlformats.org/officeDocument/2006/relationships/hyperlink" Target="https://clinicaltrials.gov/study/NCT03567213" TargetMode="External"/><Relationship Id="rId57" Type="http://schemas.openxmlformats.org/officeDocument/2006/relationships/hyperlink" Target="https://doi.org/10.1088/1741-2552/adc48c" TargetMode="External"/><Relationship Id="rId58" Type="http://schemas.openxmlformats.org/officeDocument/2006/relationships/hyperlink" Target="https://doi.org/10.1002/advs.202304853" TargetMode="External"/><Relationship Id="rId59" Type="http://schemas.openxmlformats.org/officeDocument/2006/relationships/hyperlink" Target="https://clinicaltrials.gov/study/NCT03161067" TargetMode="External"/><Relationship Id="rId60" Type="http://schemas.openxmlformats.org/officeDocument/2006/relationships/hyperlink" Target="https://clinicaltrials.gov/study/NCT06207591" TargetMode="External"/><Relationship Id="rId61" Type="http://schemas.openxmlformats.org/officeDocument/2006/relationships/hyperlink" Target="https://doi.org/10.1038/s41551-024-01207-5" TargetMode="External"/><Relationship Id="rId62" Type="http://schemas.openxmlformats.org/officeDocument/2006/relationships/hyperlink" Target="https://doi.org/10.1016/j.brs.2026.103065" TargetMode="External"/><Relationship Id="rId63" Type="http://schemas.openxmlformats.org/officeDocument/2006/relationships/hyperlink" Target="https://doi.org/10.1038/srep16743" TargetMode="External"/><Relationship Id="rId64" Type="http://schemas.openxmlformats.org/officeDocument/2006/relationships/hyperlink" Target="https://doi.org/10.1109/tbme.2010.2051404" TargetMode="External"/><Relationship Id="rId65" Type="http://schemas.openxmlformats.org/officeDocument/2006/relationships/hyperlink" Target="https://doi.org/10.1109/TBME.2010.2051404" TargetMode="External"/><Relationship Id="rId66" Type="http://schemas.openxmlformats.org/officeDocument/2006/relationships/hyperlink" Target="https://doi.org/10.1038/s41467-018-03226-y" TargetMode="External"/><Relationship Id="rId67" Type="http://schemas.openxmlformats.org/officeDocument/2006/relationships/hyperlink" Target="https://doi.org/10.1038/s41591-024-03196-z" TargetMode="External"/><Relationship Id="rId68" Type="http://schemas.openxmlformats.org/officeDocument/2006/relationships/hyperlink" Target="https://doi.org/10.1038/s41593-023-01304-9" TargetMode="External"/><Relationship Id="rId69" Type="http://schemas.openxmlformats.org/officeDocument/2006/relationships/hyperlink" Target="https://doi.org/10.3389/fphys.2023.1153268" TargetMode="External"/><Relationship Id="rId70" Type="http://schemas.openxmlformats.org/officeDocument/2006/relationships/hyperlink" Target="https://doi.org/10.3389/fnrgo.2023.1233722" TargetMode="External"/><Relationship Id="rId71" Type="http://schemas.openxmlformats.org/officeDocument/2006/relationships/hyperlink" Target="https://clinicaltrials.gov/study/NCT05920174" TargetMode="External"/><Relationship Id="rId72" Type="http://schemas.openxmlformats.org/officeDocument/2006/relationships/hyperlink" Target="https://clinicaltrials.gov/study/NCT06990412" TargetMode="External"/><Relationship Id="rId73" Type="http://schemas.openxmlformats.org/officeDocument/2006/relationships/hyperlink" Target="https://clinicaltrials.gov/study/NCT06829212" TargetMode="External"/><Relationship Id="rId74" Type="http://schemas.openxmlformats.org/officeDocument/2006/relationships/hyperlink" Target="https://clinicaltrials.gov/study/NCT07603752" TargetMode="External"/><Relationship Id="rId75" Type="http://schemas.openxmlformats.org/officeDocument/2006/relationships/hyperlink" Target="https://clinicaltrials.gov/study/NCT06944834" TargetMode="External"/><Relationship Id="rId76" Type="http://schemas.openxmlformats.org/officeDocument/2006/relationships/hyperlink" Target="https://clinicaltrials.gov/study/NCT07647315" TargetMode="External"/><Relationship Id="rId77" Type="http://schemas.openxmlformats.org/officeDocument/2006/relationships/hyperlink" Target="https://clinicaltrials.gov/study/NCT07460037" TargetMode="External"/><Relationship Id="rId78" Type="http://schemas.openxmlformats.org/officeDocument/2006/relationships/hyperlink" Target="https://clinicaltrials.gov/study/NCT07457645" TargetMode="External"/><Relationship Id="rId79" Type="http://schemas.openxmlformats.org/officeDocument/2006/relationships/hyperlink" Target="https://clinicaltrials.gov/study/NCT06939660" TargetMode="External"/><Relationship Id="rId80" Type="http://schemas.openxmlformats.org/officeDocument/2006/relationships/hyperlink" Target="https://clinicaltrials.gov/study/NCT05634616" TargetMode="External"/><Relationship Id="rId81" Type="http://schemas.openxmlformats.org/officeDocument/2006/relationships/hyperlink" Target="https://doi.org/10.3390/s140712847" TargetMode="External"/><Relationship Id="rId82" Type="http://schemas.openxmlformats.org/officeDocument/2006/relationships/hyperlink" Target="https://doi.org/10.1016/j.neuroimage.2018.09.012" TargetMode="External"/><Relationship Id="rId83" Type="http://schemas.openxmlformats.org/officeDocument/2006/relationships/hyperlink" Target="https://doi.org/10.1088/1741-2552/abbd50" TargetMode="External"/><Relationship Id="rId84" Type="http://schemas.openxmlformats.org/officeDocument/2006/relationships/hyperlink" Target="https://doi.org/10.1109/jsen.2020.3012394" TargetMode="External"/><Relationship Id="rId85" Type="http://schemas.openxmlformats.org/officeDocument/2006/relationships/hyperlink" Target="https://doi.org/10.1109/JSEN.2020.3012394" TargetMode="External"/><Relationship Id="rId86" Type="http://schemas.openxmlformats.org/officeDocument/2006/relationships/hyperlink" Target="https://doi.org/10.3389/fnins.2017.00109" TargetMode="External"/><Relationship Id="rId87" Type="http://schemas.openxmlformats.org/officeDocument/2006/relationships/hyperlink" Target="https://doi.org/10.5220/0004738700120022" TargetMode="External"/><Relationship Id="rId88" Type="http://schemas.openxmlformats.org/officeDocument/2006/relationships/hyperlink" Target="https://doi.org/10.1088/1741-2552/acfcda" TargetMode="External"/><Relationship Id="rId89" Type="http://schemas.openxmlformats.org/officeDocument/2006/relationships/hyperlink" Target="https://doi.org/10.3389/fphys.2018.00098" TargetMode="External"/><Relationship Id="rId90" Type="http://schemas.openxmlformats.org/officeDocument/2006/relationships/hyperlink" Target="https://doi.org/10.1016/j.neuroimage.2022.119774" TargetMode="External"/><Relationship Id="rId91" Type="http://schemas.openxmlformats.org/officeDocument/2006/relationships/hyperlink" Target="https://doi.org/10.1007/s13534-018-00093-6" TargetMode="External"/><Relationship Id="rId92" Type="http://schemas.openxmlformats.org/officeDocument/2006/relationships/hyperlink" Target="https://doi.org/10.5220/0005954501050114" TargetMode="External"/><Relationship Id="rId93" Type="http://schemas.openxmlformats.org/officeDocument/2006/relationships/hyperlink" Target="https://doi.org/10.1016/j.neuroimage.2013.05.004" TargetMode="External"/><Relationship Id="rId94" Type="http://schemas.openxmlformats.org/officeDocument/2006/relationships/hyperlink" Target="https://doi.org/10.1111/jpr.12206" TargetMode="External"/><Relationship Id="rId95" Type="http://schemas.openxmlformats.org/officeDocument/2006/relationships/hyperlink" Target="https://doi.org/10.1117/1.nph.8.1.012101" TargetMode="External"/><Relationship Id="rId96" Type="http://schemas.openxmlformats.org/officeDocument/2006/relationships/hyperlink" Target="https://doi.org/10.1117/1.NPh.8.1.012101" TargetMode="External"/><Relationship Id="rId97" Type="http://schemas.openxmlformats.org/officeDocument/2006/relationships/hyperlink" Target="https://doi.org/10.3390/s21186106" TargetMode="External"/><Relationship Id="rId98" Type="http://schemas.openxmlformats.org/officeDocument/2006/relationships/hyperlink" Target="https://doi.org/10.1016/j.bspc.2021.102595" TargetMode="External"/><Relationship Id="rId99" Type="http://schemas.openxmlformats.org/officeDocument/2006/relationships/hyperlink" Target="https://doi.org/10.1162/imag.a.136" TargetMode="External"/><Relationship Id="rId100" Type="http://schemas.openxmlformats.org/officeDocument/2006/relationships/hyperlink" Target="https://doi.org/10.1016/j.neures.2023.12.003" TargetMode="External"/><Relationship Id="rId101" Type="http://schemas.openxmlformats.org/officeDocument/2006/relationships/hyperlink" Target="https://doi.org/10.1371/journal.pone.0306729" TargetMode="External"/><Relationship Id="rId102" Type="http://schemas.openxmlformats.org/officeDocument/2006/relationships/hyperlink" Target="https://doi.org/10.21037/qims-24-1643" TargetMode="External"/><Relationship Id="rId103" Type="http://schemas.openxmlformats.org/officeDocument/2006/relationships/hyperlink" Target="https://doi.org/10.1038/s41598-025-99573-w" TargetMode="External"/><Relationship Id="rId104" Type="http://schemas.openxmlformats.org/officeDocument/2006/relationships/hyperlink" Target="https://doi.org/10.2147/jpr.s492361" TargetMode="External"/><Relationship Id="rId105" Type="http://schemas.openxmlformats.org/officeDocument/2006/relationships/hyperlink" Target="https://doi.org/10.2147/JPR.S492361" TargetMode="External"/><Relationship Id="rId106" Type="http://schemas.openxmlformats.org/officeDocument/2006/relationships/hyperlink" Target="https://doi.org/10.1109/tnsre.2022.3230250" TargetMode="External"/><Relationship Id="rId107" Type="http://schemas.openxmlformats.org/officeDocument/2006/relationships/hyperlink" Target="https://doi.org/10.1109/TNSRE.2022.3230250" TargetMode="External"/><Relationship Id="rId108" Type="http://schemas.openxmlformats.org/officeDocument/2006/relationships/hyperlink" Target="https://doi.org/10.1088/1741-2552/aace8c" TargetMode="External"/><Relationship Id="rId109" Type="http://schemas.openxmlformats.org/officeDocument/2006/relationships/hyperlink" Target="https://doi.org/10.1002/hbm.23730" TargetMode="External"/><Relationship Id="rId110" Type="http://schemas.openxmlformats.org/officeDocument/2006/relationships/hyperlink" Target="https://doi.org/10.3389/fnhum.2021.653659" TargetMode="External"/><Relationship Id="rId111" Type="http://schemas.openxmlformats.org/officeDocument/2006/relationships/hyperlink" Target="https://doi.org/10.1016/j.patter.2023.100804" TargetMode="External"/><Relationship Id="rId112" Type="http://schemas.openxmlformats.org/officeDocument/2006/relationships/hyperlink" Target="https://doi.org/10.1093/gigascience/gix034" TargetMode="External"/><Relationship Id="rId113" Type="http://schemas.openxmlformats.org/officeDocument/2006/relationships/hyperlink" Target="https://doi.org/10.1093/gigascience/giz002" TargetMode="External"/><Relationship Id="rId114" Type="http://schemas.openxmlformats.org/officeDocument/2006/relationships/hyperlink" Target="https://doi.org/10.1109/86.895946" TargetMode="External"/><Relationship Id="rId115" Type="http://schemas.openxmlformats.org/officeDocument/2006/relationships/hyperlink" Target="https://doi.org/10.3389/fnins.2012.00039" TargetMode="External"/><Relationship Id="rId116" Type="http://schemas.openxmlformats.org/officeDocument/2006/relationships/hyperlink" Target="https://doi.org/10.1109/tbme.2009.2012869" TargetMode="External"/><Relationship Id="rId117" Type="http://schemas.openxmlformats.org/officeDocument/2006/relationships/hyperlink" Target="https://doi.org/10.1109/TBME.2009.2012869" TargetMode="External"/><Relationship Id="rId118" Type="http://schemas.openxmlformats.org/officeDocument/2006/relationships/hyperlink" Target="https://doi.org/10.1088/1741-2552/aab2f2" TargetMode="External"/><Relationship Id="rId119" Type="http://schemas.openxmlformats.org/officeDocument/2006/relationships/hyperlink" Target="https://doi.org/10.1080/2326263x.2017.1297192" TargetMode="External"/><Relationship Id="rId120" Type="http://schemas.openxmlformats.org/officeDocument/2006/relationships/hyperlink" Target="https://doi.org/10.1080/2326263X.2017.1297192" TargetMode="External"/><Relationship Id="rId121" Type="http://schemas.openxmlformats.org/officeDocument/2006/relationships/hyperlink" Target="https://doi.org/10.1109/tbme.2019.2913914" TargetMode="External"/><Relationship Id="rId122" Type="http://schemas.openxmlformats.org/officeDocument/2006/relationships/hyperlink" Target="https://doi.org/10.1109/TBME.2019.2913914" TargetMode="External"/><Relationship Id="rId123" Type="http://schemas.openxmlformats.org/officeDocument/2006/relationships/hyperlink" Target="https://doi.org/10.1109/tbme.2018.2889705" TargetMode="External"/><Relationship Id="rId124" Type="http://schemas.openxmlformats.org/officeDocument/2006/relationships/hyperlink" Target="https://doi.org/10.1109/TBME.2018.2889705" TargetMode="External"/><Relationship Id="rId125" Type="http://schemas.openxmlformats.org/officeDocument/2006/relationships/hyperlink" Target="https://doi.org/10.1088/1741-2552/addd49" TargetMode="External"/><Relationship Id="rId126" Type="http://schemas.openxmlformats.org/officeDocument/2006/relationships/hyperlink" Target="https://doi.org/10.1109/tcds.2020.3007453" TargetMode="External"/><Relationship Id="rId127" Type="http://schemas.openxmlformats.org/officeDocument/2006/relationships/hyperlink" Target="https://doi.org/10.1109/TCDS.2020.3007453" TargetMode="External"/><Relationship Id="rId128" Type="http://schemas.openxmlformats.org/officeDocument/2006/relationships/hyperlink" Target="https://doi.org/10.3389/fninf.2015.00016" TargetMode="External"/><Relationship Id="rId129" Type="http://schemas.openxmlformats.org/officeDocument/2006/relationships/hyperlink" Target="https://doi.org/10.1016/j.neuroimage.2017.06.030" TargetMode="External"/><Relationship Id="rId130" Type="http://schemas.openxmlformats.org/officeDocument/2006/relationships/hyperlink" Target="https://doi.org/10.1038/s41597-023-02525-0" TargetMode="External"/><Relationship Id="rId131" Type="http://schemas.openxmlformats.org/officeDocument/2006/relationships/hyperlink" Target="https://doi.org/10.1155/2013/187024" TargetMode="External"/><Relationship Id="rId132" Type="http://schemas.openxmlformats.org/officeDocument/2006/relationships/hyperlink" Target="https://doi.org/10.3389/fnbot.2017.00035" TargetMode="External"/><Relationship Id="rId133" Type="http://schemas.openxmlformats.org/officeDocument/2006/relationships/hyperlink" Target="https://doi.org/10.1002/acn3.544" TargetMode="External"/><Relationship Id="rId134" Type="http://schemas.openxmlformats.org/officeDocument/2006/relationships/hyperlink" Target="https://doi.org/10.1109/access.2023.3329678" TargetMode="External"/><Relationship Id="rId135" Type="http://schemas.openxmlformats.org/officeDocument/2006/relationships/hyperlink" Target="https://doi.org/10.1109/ACCESS.2023.3329678" TargetMode="External"/><Relationship Id="rId136" Type="http://schemas.openxmlformats.org/officeDocument/2006/relationships/hyperlink" Target="https://doi.org/10.1212/wnl.0000000000010154" TargetMode="External"/><Relationship Id="rId137" Type="http://schemas.openxmlformats.org/officeDocument/2006/relationships/hyperlink" Target="https://doi.org/10.1212/WNL.0000000000010154" TargetMode="External"/><Relationship Id="rId138" Type="http://schemas.openxmlformats.org/officeDocument/2006/relationships/hyperlink" Target="https://doi.org/10.1016/j.neuroimage.2020.117465" TargetMode="External"/><Relationship Id="rId139" Type="http://schemas.openxmlformats.org/officeDocument/2006/relationships/hyperlink" Target="https://doi.org/10.3390/data8060095" TargetMode="External"/><Relationship Id="rId140" Type="http://schemas.openxmlformats.org/officeDocument/2006/relationships/hyperlink" Target="https://doi.org/10.3389/fnins.2016.00196" TargetMode="External"/><Relationship Id="rId141" Type="http://schemas.openxmlformats.org/officeDocument/2006/relationships/hyperlink" Target="https://doi.org/10.1109/access.2023.3294618" TargetMode="External"/><Relationship Id="rId142" Type="http://schemas.openxmlformats.org/officeDocument/2006/relationships/hyperlink" Target="https://doi.org/10.1109/ACCESS.2023.3294618" TargetMode="External"/><Relationship Id="rId143" Type="http://schemas.openxmlformats.org/officeDocument/2006/relationships/hyperlink" Target="https://doi.org/10.1038/s41597-024-04114-1" TargetMode="External"/><Relationship Id="rId144" Type="http://schemas.openxmlformats.org/officeDocument/2006/relationships/hyperlink" Target="https://doi.org/10.1016/j.neunet.2024.106351" TargetMode="External"/><Relationship Id="rId145" Type="http://schemas.openxmlformats.org/officeDocument/2006/relationships/hyperlink" Target="https://doi.org/10.7717/peerj.15744" TargetMode="External"/><Relationship Id="rId146" Type="http://schemas.openxmlformats.org/officeDocument/2006/relationships/hyperlink" Target="https://doi.org/10.1136/jnis-2023-021296" TargetMode="External"/><Relationship Id="rId147" Type="http://schemas.openxmlformats.org/officeDocument/2006/relationships/hyperlink" Target="https://doi.org/10.1038/s41378-022-00464-1" TargetMode="External"/><Relationship Id="rId148" Type="http://schemas.openxmlformats.org/officeDocument/2006/relationships/hyperlink" Target="https://labstreaminglayer.org/" TargetMode="External"/><Relationship Id="rId149" Type="http://schemas.openxmlformats.org/officeDocument/2006/relationships/hyperlink" Target="https://mentalab.com/" TargetMode="External"/><Relationship Id="rId150" Type="http://schemas.openxmlformats.org/officeDocument/2006/relationships/hyperlink" Target="https://docs.openbci.com/Cyton/CytonSpecs/" TargetMode="External"/><Relationship Id="rId151" Type="http://schemas.openxmlformats.org/officeDocument/2006/relationships/hyperlink" Target="https://neurosity.co/crown" TargetMode="External"/><Relationship Id="rId152" Type="http://schemas.openxmlformats.org/officeDocument/2006/relationships/hyperlink" Target="https://moabb.neurotechx.com/docs/dataset_summary.html" TargetMode="External"/><Relationship Id="rId153" Type="http://schemas.openxmlformats.org/officeDocument/2006/relationships/hyperlink" Target="https://doi.org/10.13026/c28g6p" TargetMode="External"/><Relationship Id="rId154" Type="http://schemas.openxmlformats.org/officeDocument/2006/relationships/hyperlink" Target="https://doi.org/10.13026/C28G6P" TargetMode="External"/><Relationship Id="rId155" Type="http://schemas.openxmlformats.org/officeDocument/2006/relationships/hyperlink" Target="https://doi.org/10.13026/c2k01r" TargetMode="External"/><Relationship Id="rId156" Type="http://schemas.openxmlformats.org/officeDocument/2006/relationships/hyperlink" Target="https://doi.org/10.13026/C2K01R" TargetMode="External"/><Relationship Id="rId157" Type="http://schemas.openxmlformats.org/officeDocument/2006/relationships/hyperlink" Target="https://doi.org/10.13026/c2x676" TargetMode="External"/><Relationship Id="rId158" Type="http://schemas.openxmlformats.org/officeDocument/2006/relationships/hyperlink" Target="https://doi.org/10.13026/C2X676" TargetMode="External"/><Relationship Id="rId159" Type="http://schemas.openxmlformats.org/officeDocument/2006/relationships/hyperlink" Target="https://doi.org/10.18112/openneuro.ds004504.v1.0.8" TargetMode="External"/><Relationship Id="rId160" Type="http://schemas.openxmlformats.org/officeDocument/2006/relationships/hyperlink" Target="https://doi.org/10.18112/openneuro.ds003061.v1.1.1" TargetMode="External"/><Relationship Id="rId161" Type="http://schemas.openxmlformats.org/officeDocument/2006/relationships/hyperlink" Target="https://github.com/mne-tools/mne-python" TargetMode="External"/><Relationship Id="rId162" Type="http://schemas.openxmlformats.org/officeDocument/2006/relationships/hyperlink" Target="https://github.com/NeuroTechX/moabb" TargetMode="External"/><Relationship Id="rId163" Type="http://schemas.openxmlformats.org/officeDocument/2006/relationships/hyperlink" Target="https://github.com/braindecode/braindecode" TargetMode="External"/><Relationship Id="rId164" Type="http://schemas.openxmlformats.org/officeDocument/2006/relationships/hyperlink" Target="https://github.com/sccn/eeglab" TargetMode="External"/><Relationship Id="rId165" Type="http://schemas.openxmlformats.org/officeDocument/2006/relationships/hyperlink" Target="https://github.com/fieldtrip/fieldtrip" TargetMode="External"/><Relationship Id="rId166" Type="http://schemas.openxmlformats.org/officeDocument/2006/relationships/hyperlink" Target="https://www.bci2000.org/mediawiki/index.php/BCI2000_Binaries" TargetMode="External"/><Relationship Id="rId167" Type="http://schemas.openxmlformats.org/officeDocument/2006/relationships/hyperlink" Target="https://github.com/sccn/liblsl" TargetMode="External"/><Relationship Id="rId168" Type="http://schemas.openxmlformats.org/officeDocument/2006/relationships/hyperlink" Target="https://github.com/brainflow-dev/brainflow" TargetMode="External"/><Relationship Id="rId169" Type="http://schemas.openxmlformats.org/officeDocument/2006/relationships/hyperlink" Target="https://github.com/NeuroTechX/EEG-ExPy" TargetMode="External"/><Relationship Id="rId170" Type="http://schemas.openxmlformats.org/officeDocument/2006/relationships/hyperlink" Target="https://github.com/pyRiemann/pyRiemann" TargetMode="External"/><Relationship Id="rId171" Type="http://schemas.openxmlformats.org/officeDocument/2006/relationships/hyperlink" Target="https://github.com/mne-tools/mne-bids" TargetMode="External"/><Relationship Id="rId172" Type="http://schemas.openxmlformats.org/officeDocument/2006/relationships/hyperlink" Target="https://github.com/autoreject/autoreject" TargetMode="External"/><Relationship Id="rId173" Type="http://schemas.openxmlformats.org/officeDocument/2006/relationships/hyperlink" Target="https://doi.org/10.18112/openneuro.ds003029.v1.0.5" TargetMode="External"/><Relationship Id="rId174" Type="http://schemas.openxmlformats.org/officeDocument/2006/relationships/hyperlink" Target="https://pressrelease.brainproducts.com/actichamp-plus/" TargetMode="External"/><Relationship Id="rId175" Type="http://schemas.openxmlformats.org/officeDocument/2006/relationships/hyperlink" Target="https://www.gtec.at/product/g.hiamp/" TargetMode="External"/><Relationship Id="rId176" Type="http://schemas.openxmlformats.org/officeDocument/2006/relationships/hyperlink" Target="https://www.ant-neuro.com/products/eego-mylab" TargetMode="External"/><Relationship Id="rId177" Type="http://schemas.openxmlformats.org/officeDocument/2006/relationships/hyperlink" Target="https://www.biosemi.com/faq/adjust_samplerate.htm" TargetMode="External"/><Relationship Id="rId178" Type="http://schemas.openxmlformats.org/officeDocument/2006/relationships/hyperlink" Target="https://shop.openbci.com/products/cyton-biosensing-board-8-channel" TargetMode="External"/><Relationship Id="rId179" Type="http://schemas.openxmlformats.org/officeDocument/2006/relationships/hyperlink" Target="https://shop.openbci.com/products/all-in-one-biosensing-r-d-bundle" TargetMode="External"/><Relationship Id="rId180" Type="http://schemas.openxmlformats.org/officeDocument/2006/relationships/hyperlink" Target="https://www.emotiv.com/products/epoc-x" TargetMode="External"/><Relationship Id="rId181" Type="http://schemas.openxmlformats.org/officeDocument/2006/relationships/hyperlink" Target="https://choosemuse.com/products/muse-2" TargetMode="External"/><Relationship Id="rId182" Type="http://schemas.openxmlformats.org/officeDocument/2006/relationships/hyperlink" Target="https://www.gtec.at/product/unicorn-hybrid-black/" TargetMode="External"/><Relationship Id="rId183" Type="http://schemas.openxmlformats.org/officeDocument/2006/relationships/hyperlink" Target="https://www.neuracle.cn/productinfo/148706.html" TargetMode="External"/><Relationship Id="rId184" Type="http://schemas.openxmlformats.org/officeDocument/2006/relationships/hyperlink" Target="https://nirx.net/nirsport-2" TargetMode="External"/><Relationship Id="rId185" Type="http://schemas.openxmlformats.org/officeDocument/2006/relationships/hyperlink" Target="https://www.artinis.com/brite" TargetMode="External"/><Relationship Id="rId186" Type="http://schemas.openxmlformats.org/officeDocument/2006/relationships/hyperlink" Target="https://www.ti.com/product/ADS1299" TargetMode="External"/><Relationship Id="rId187" Type="http://schemas.openxmlformats.org/officeDocument/2006/relationships/hyperlink" Target="https://www.ti.com/lit/ds/symlink/iso7741.pdf" TargetMode="External"/><Relationship Id="rId188" Type="http://schemas.openxmlformats.org/officeDocument/2006/relationships/hyperlink" Target="https://www.neuracle.cn/szndtj" TargetMode="External"/><Relationship Id="rId189" Type="http://schemas.openxmlformats.org/officeDocument/2006/relationships/hyperlink" Target="https://www.sumhs.edu.cn/43/14/c11321a279316/page.htm" TargetMode="External"/><Relationship Id="rId190" Type="http://schemas.openxmlformats.org/officeDocument/2006/relationships/hyperlink" Target="https://www.wch.cn/products/CH592.html" TargetMode="External"/><Relationship Id="rId191" Type="http://schemas.openxmlformats.org/officeDocument/2006/relationships/hyperlink" Target="http://www.ccgp.gov.cn/cggg/zygg/cjgg/202411/t20241113_23606913.htm" TargetMode="External"/><Relationship Id="rId192" Type="http://schemas.openxmlformats.org/officeDocument/2006/relationships/hyperlink" Target="https://api.fda.gov/device/510k.json?search=k_number:K242618" TargetMode="External"/><Relationship Id="rId193" Type="http://schemas.openxmlformats.org/officeDocument/2006/relationships/hyperlink" Target="https://www.federalregister.gov/documents/2021/05/20/2021-10622/implanted-brain-computer-interface-devices-for-patients-with-paralysis-or-amputation-non-clinical" TargetMode="External"/><Relationship Id="rId194" Type="http://schemas.openxmlformats.org/officeDocument/2006/relationships/hyperlink" Target="https://eur-lex.europa.eu/eli/reg/2017/745/oj" TargetMode="External"/><Relationship Id="rId195" Type="http://schemas.openxmlformats.org/officeDocument/2006/relationships/hyperlink" Target="https://www.iso.org/standard/68936.html" TargetMode="External"/><Relationship Id="rId196" Type="http://schemas.openxmlformats.org/officeDocument/2006/relationships/hyperlink" Target="https://webstore.iec.ch/" TargetMode="External"/><Relationship Id="rId197" Type="http://schemas.openxmlformats.org/officeDocument/2006/relationships/hyperlink" Target="https://bids-specification.readthedocs.io/en/stable/modality-specific-files/electroencephalography.html" TargetMode="External"/><Relationship Id="rId198" Type="http://schemas.openxmlformats.org/officeDocument/2006/relationships/hyperlink" Target="https://bids-specification.readthedocs.io/en/stable/modality-specific-files/intracranial-electroencephalography.html" TargetMode="External"/><Relationship Id="rId199" Type="http://schemas.openxmlformats.org/officeDocument/2006/relationships/hyperlink" Target="https://www.gov.cn/zhengce/content/2021-03/18/content_5593739.htm" TargetMode="External"/><Relationship Id="rId200" Type="http://schemas.openxmlformats.org/officeDocument/2006/relationships/hyperlink" Target="http://www.gov.cn/gongbao/content/2021/content_5654783.htm" TargetMode="External"/><Relationship Id="rId201" Type="http://schemas.openxmlformats.org/officeDocument/2006/relationships/hyperlink" Target="https://www.gov.cn/zhengce/zhengceku/2023-02/28/content_5743658.htm" TargetMode="External"/><Relationship Id="rId202" Type="http://schemas.openxmlformats.org/officeDocument/2006/relationships/hyperlink" Target="https://www.gov.cn/zhengce/zhengceku/202310/content_6908045.htm" TargetMode="External"/><Relationship Id="rId203" Type="http://schemas.openxmlformats.org/officeDocument/2006/relationships/hyperlink" Target="https://www.gov.cn/lianbo/bumen/202402/content_6930611.htm" TargetMode="External"/><Relationship Id="rId204" Type="http://schemas.openxmlformats.org/officeDocument/2006/relationships/hyperlink" Target="https://www.miit.gov.cn/zwgk/zcwj/wjfb/tz/art/2026/art_c5039010f5d24e1593152a9355f9c51c.html" TargetMode="External"/><Relationship Id="rId205" Type="http://schemas.openxmlformats.org/officeDocument/2006/relationships/hyperlink" Target="https://www.gov.cn/zhengce/content/2019-06/10/content_5398829.htm" TargetMode="External"/><Relationship Id="rId206" Type="http://schemas.openxmlformats.org/officeDocument/2006/relationships/hyperlink" Target="https://www.gov.cn/gongbao/2023/issue_10606/202307/content_6894768.html" TargetMode="External"/><Relationship Id="rId207" Type="http://schemas.openxmlformats.org/officeDocument/2006/relationships/hyperlink" Target="http://www.npc.gov.cn/npc/c2/c30834/202108/t20210820_313088.html" TargetMode="External"/><Relationship Id="rId208" Type="http://schemas.openxmlformats.org/officeDocument/2006/relationships/hyperlink" Target="http://www.npc.gov.cn/npc/c2/c30834/202106/t20210610_311888.html" TargetMode="External"/><Relationship Id="rId209" Type="http://schemas.openxmlformats.org/officeDocument/2006/relationships/hyperlink" Target="https://www.nmpa.gov.cn/xxgk/ggtg/qtggtg/20220309151022110.html" TargetMode="External"/><Relationship Id="rId210" Type="http://schemas.openxmlformats.org/officeDocument/2006/relationships/hyperlink" Target="https://www.miit.gov.cn/jgsj/kjs/wjfb/art/2025/art_5e2b617d950443d9adf66d5adc6fcaf0.html" TargetMode="External"/><Relationship Id="rId211" Type="http://schemas.openxmlformats.org/officeDocument/2006/relationships/hyperlink" Target="https://www.miit.gov.cn/jgsj/kjs/wjfb/art/2025/art_438e059801414869abc50abdb06eeac6.html" TargetMode="External"/><Relationship Id="rId212" Type="http://schemas.openxmlformats.org/officeDocument/2006/relationships/hyperlink" Target="https://www.miit.gov.cn/zwgk/wjgs/art/2026/art_72bb5ae01c9345ee9cc2c7334a7d585c.html" TargetMode="External"/><Relationship Id="rId213" Type="http://schemas.openxmlformats.org/officeDocument/2006/relationships/hyperlink" Target="https://www.nmpa.gov.cn/ylqx/ylqxggtg/20210928152847149.html" TargetMode="External"/><Relationship Id="rId214" Type="http://schemas.openxmlformats.org/officeDocument/2006/relationships/hyperlink" Target="https://www.nmpa.gov.cn/ylqx/ylqxggtg/20220331144903101.html" TargetMode="External"/><Relationship Id="rId215" Type="http://schemas.openxmlformats.org/officeDocument/2006/relationships/hyperlink" Target="https://www.nmpa.gov.cn/xxgk/ggtg/qtggtg/20181105122101909.html" TargetMode="External"/><Relationship Id="rId216" Type="http://schemas.openxmlformats.org/officeDocument/2006/relationships/hyperlink" Target="https://doi.org/10.1038/s41586-024-07735-z" TargetMode="External"/><Relationship Id="rId217" Type="http://schemas.openxmlformats.org/officeDocument/2006/relationships/hyperlink" Target="https://arxiv.org/abs/2404.15319" TargetMode="External"/><Relationship Id="rId218" Type="http://schemas.openxmlformats.org/officeDocument/2006/relationships/hyperlink" Target="https://doi.org/10.52202/075280-3420" TargetMode="External"/><Relationship Id="rId219" Type="http://schemas.openxmlformats.org/officeDocument/2006/relationships/hyperlink" Target="https://doi.org/10.48550/arxiv.2405.18765" TargetMode="External"/><Relationship Id="rId220" Type="http://schemas.openxmlformats.org/officeDocument/2006/relationships/hyperlink" Target="https://doi.org/10.48550/arXiv.2405.18765" TargetMode="External"/><Relationship Id="rId221" Type="http://schemas.openxmlformats.org/officeDocument/2006/relationships/hyperlink" Target="https://doi.org/10.1109/isbi56570.2024.10635453" TargetMode="External"/><Relationship Id="rId222" Type="http://schemas.openxmlformats.org/officeDocument/2006/relationships/hyperlink" Target="https://doi.org/10.1109/ISBI56570.2024.10635453" TargetMode="External"/><Relationship Id="rId223" Type="http://schemas.openxmlformats.org/officeDocument/2006/relationships/hyperlink" Target="https://www.ion.ac.cn/tt/202512/t20251218_802951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AIbci 脑机接口最优方案调研报告</dc:title>
  <dc:subject>脑机接口技术路线、证据审计与实施边界</dc:subject>
  <dc:creator>AIbci</dc:creator>
  <cp:keywords>BCI, 脑机接口, EEG, ECoG, evidence audit</cp:keywords>
  <dc:description>由受控 Markdown 与规范化 CSV 账本生成</dc:description>
  <cp:lastModifiedBy>AIbci Publishing</cp:lastModifiedBy>
  <cp:revision>1</cp:revision>
  <dcterms:created xsi:type="dcterms:W3CDTF">2026-07-19T00:00:00Z</dcterms:created>
  <dcterms:modified xsi:type="dcterms:W3CDTF">2026-07-19T00:00:00Z</dcterms:modified>
  <cp:category>专业研究报告</cp:category>
  <cp:version>1.0.0</cp:version>
</cp:coreProperties>
</file>